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728AE" w14:textId="77777777" w:rsidR="00B305DA" w:rsidRDefault="00B305DA">
      <w:pPr>
        <w:autoSpaceDE w:val="0"/>
        <w:autoSpaceDN w:val="0"/>
        <w:spacing w:after="78" w:line="220" w:lineRule="exact"/>
      </w:pPr>
    </w:p>
    <w:p w14:paraId="02406E4F" w14:textId="77777777" w:rsidR="00B305DA" w:rsidRPr="00D4626D" w:rsidRDefault="00D4626D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D4626D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14:paraId="7CD49108" w14:textId="77777777" w:rsidR="00B305DA" w:rsidRPr="00D4626D" w:rsidRDefault="00D4626D">
      <w:pPr>
        <w:autoSpaceDE w:val="0"/>
        <w:autoSpaceDN w:val="0"/>
        <w:spacing w:before="670" w:after="0" w:line="230" w:lineRule="auto"/>
        <w:ind w:left="2382"/>
        <w:rPr>
          <w:lang w:val="ru-RU"/>
        </w:rPr>
      </w:pP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Забайкальского края</w:t>
      </w:r>
    </w:p>
    <w:p w14:paraId="01CCD2ED" w14:textId="77777777" w:rsidR="00B305DA" w:rsidRPr="00D4626D" w:rsidRDefault="00D4626D">
      <w:pPr>
        <w:autoSpaceDE w:val="0"/>
        <w:autoSpaceDN w:val="0"/>
        <w:spacing w:before="670" w:after="0" w:line="230" w:lineRule="auto"/>
        <w:ind w:right="2676"/>
        <w:jc w:val="right"/>
        <w:rPr>
          <w:lang w:val="ru-RU"/>
        </w:rPr>
      </w:pP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Комитет образования МР "Читинский район"</w:t>
      </w:r>
    </w:p>
    <w:p w14:paraId="29C4919C" w14:textId="06DDA67A" w:rsidR="00B305DA" w:rsidRDefault="00D4626D">
      <w:pPr>
        <w:autoSpaceDE w:val="0"/>
        <w:autoSpaceDN w:val="0"/>
        <w:spacing w:before="670" w:after="1376" w:line="230" w:lineRule="auto"/>
        <w:ind w:right="384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9F6100">
        <w:rPr>
          <w:rFonts w:ascii="Times New Roman" w:eastAsia="Times New Roman" w:hAnsi="Times New Roman"/>
          <w:color w:val="000000"/>
          <w:sz w:val="24"/>
          <w:lang w:val="ru-RU"/>
        </w:rPr>
        <w:t xml:space="preserve">МОУ СОШ с. </w:t>
      </w:r>
      <w:proofErr w:type="spellStart"/>
      <w:r w:rsidRPr="009F6100">
        <w:rPr>
          <w:rFonts w:ascii="Times New Roman" w:eastAsia="Times New Roman" w:hAnsi="Times New Roman"/>
          <w:color w:val="000000"/>
          <w:sz w:val="24"/>
          <w:lang w:val="ru-RU"/>
        </w:rPr>
        <w:t>Засопка</w:t>
      </w:r>
      <w:proofErr w:type="spell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62"/>
        <w:gridCol w:w="3860"/>
        <w:gridCol w:w="2720"/>
      </w:tblGrid>
      <w:tr w:rsidR="009F6100" w:rsidRPr="009F6100" w14:paraId="2F5B8679" w14:textId="77777777" w:rsidTr="002E24B2">
        <w:trPr>
          <w:trHeight w:hRule="exact" w:val="274"/>
        </w:trPr>
        <w:tc>
          <w:tcPr>
            <w:tcW w:w="2762" w:type="dxa"/>
            <w:tcMar>
              <w:left w:w="0" w:type="dxa"/>
              <w:right w:w="0" w:type="dxa"/>
            </w:tcMar>
          </w:tcPr>
          <w:p w14:paraId="2E771982" w14:textId="77777777" w:rsidR="009F6100" w:rsidRPr="001936B9" w:rsidRDefault="009F6100" w:rsidP="002E24B2">
            <w:pPr>
              <w:autoSpaceDE w:val="0"/>
              <w:autoSpaceDN w:val="0"/>
              <w:spacing w:before="48" w:after="0" w:line="230" w:lineRule="auto"/>
              <w:rPr>
                <w:rFonts w:ascii="Cambria" w:eastAsia="MS Mincho" w:hAnsi="Cambria"/>
              </w:rPr>
            </w:pPr>
          </w:p>
        </w:tc>
        <w:tc>
          <w:tcPr>
            <w:tcW w:w="3860" w:type="dxa"/>
            <w:tcMar>
              <w:left w:w="0" w:type="dxa"/>
              <w:right w:w="0" w:type="dxa"/>
            </w:tcMar>
          </w:tcPr>
          <w:p w14:paraId="2A1A6678" w14:textId="77777777" w:rsidR="009F6100" w:rsidRPr="001936B9" w:rsidRDefault="009F6100" w:rsidP="002E24B2">
            <w:pPr>
              <w:autoSpaceDE w:val="0"/>
              <w:autoSpaceDN w:val="0"/>
              <w:spacing w:before="48" w:after="0" w:line="230" w:lineRule="auto"/>
              <w:ind w:left="756"/>
              <w:rPr>
                <w:rFonts w:ascii="Cambria" w:eastAsia="MS Mincho" w:hAnsi="Cambria"/>
              </w:rPr>
            </w:pP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14:paraId="51D9E60E" w14:textId="77777777" w:rsidR="009F6100" w:rsidRPr="009F6100" w:rsidRDefault="009F6100" w:rsidP="002E24B2">
            <w:pPr>
              <w:autoSpaceDE w:val="0"/>
              <w:autoSpaceDN w:val="0"/>
              <w:spacing w:before="48" w:after="0" w:line="230" w:lineRule="auto"/>
              <w:ind w:left="412"/>
              <w:rPr>
                <w:rFonts w:ascii="Times New Roman" w:eastAsia="MS Mincho" w:hAnsi="Times New Roman" w:cs="Times New Roman"/>
              </w:rPr>
            </w:pPr>
            <w:r w:rsidRPr="009F6100">
              <w:rPr>
                <w:rFonts w:ascii="Times New Roman" w:hAnsi="Times New Roman" w:cs="Times New Roman"/>
                <w:w w:val="102"/>
                <w:sz w:val="20"/>
              </w:rPr>
              <w:t>УТВЕРЖДЕН</w:t>
            </w:r>
            <w:r w:rsidRPr="009F6100">
              <w:rPr>
                <w:rFonts w:ascii="Times New Roman" w:hAnsi="Times New Roman" w:cs="Times New Roman"/>
                <w:w w:val="102"/>
                <w:sz w:val="20"/>
                <w:lang w:val="ru-RU"/>
              </w:rPr>
              <w:t>А</w:t>
            </w:r>
          </w:p>
        </w:tc>
      </w:tr>
      <w:tr w:rsidR="009F6100" w:rsidRPr="009F6100" w14:paraId="0FA3BAD3" w14:textId="77777777" w:rsidTr="002E24B2">
        <w:trPr>
          <w:trHeight w:hRule="exact" w:val="276"/>
        </w:trPr>
        <w:tc>
          <w:tcPr>
            <w:tcW w:w="2762" w:type="dxa"/>
            <w:tcMar>
              <w:left w:w="0" w:type="dxa"/>
              <w:right w:w="0" w:type="dxa"/>
            </w:tcMar>
          </w:tcPr>
          <w:p w14:paraId="65428C33" w14:textId="77777777" w:rsidR="009F6100" w:rsidRPr="001936B9" w:rsidRDefault="009F6100" w:rsidP="002E24B2">
            <w:pPr>
              <w:autoSpaceDE w:val="0"/>
              <w:autoSpaceDN w:val="0"/>
              <w:spacing w:after="0" w:line="230" w:lineRule="auto"/>
              <w:rPr>
                <w:rFonts w:ascii="Cambria" w:eastAsia="MS Mincho" w:hAnsi="Cambria"/>
              </w:rPr>
            </w:pPr>
          </w:p>
        </w:tc>
        <w:tc>
          <w:tcPr>
            <w:tcW w:w="3860" w:type="dxa"/>
            <w:tcMar>
              <w:left w:w="0" w:type="dxa"/>
              <w:right w:w="0" w:type="dxa"/>
            </w:tcMar>
          </w:tcPr>
          <w:p w14:paraId="45095BDD" w14:textId="77777777" w:rsidR="009F6100" w:rsidRPr="00EA7A60" w:rsidRDefault="009F6100" w:rsidP="002E24B2">
            <w:pPr>
              <w:autoSpaceDE w:val="0"/>
              <w:autoSpaceDN w:val="0"/>
              <w:spacing w:after="0" w:line="230" w:lineRule="auto"/>
              <w:ind w:left="756"/>
              <w:rPr>
                <w:rFonts w:ascii="Cambria" w:eastAsia="MS Mincho" w:hAnsi="Cambria"/>
                <w:lang w:val="ru-RU"/>
              </w:rPr>
            </w:pP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14:paraId="1316173D" w14:textId="77777777" w:rsidR="009F6100" w:rsidRPr="009F6100" w:rsidRDefault="009F6100" w:rsidP="002E24B2">
            <w:pPr>
              <w:autoSpaceDE w:val="0"/>
              <w:autoSpaceDN w:val="0"/>
              <w:spacing w:after="0" w:line="228" w:lineRule="auto"/>
              <w:ind w:left="412"/>
              <w:rPr>
                <w:rFonts w:ascii="Times New Roman" w:hAnsi="Times New Roman" w:cs="Times New Roman"/>
                <w:w w:val="102"/>
                <w:sz w:val="20"/>
                <w:lang w:val="ru-RU"/>
              </w:rPr>
            </w:pPr>
            <w:r w:rsidRPr="009F6100">
              <w:rPr>
                <w:rFonts w:ascii="Times New Roman" w:hAnsi="Times New Roman" w:cs="Times New Roman"/>
                <w:w w:val="102"/>
                <w:sz w:val="20"/>
                <w:lang w:val="ru-RU"/>
              </w:rPr>
              <w:t>на заседании педагогического</w:t>
            </w:r>
          </w:p>
          <w:p w14:paraId="51862C7E" w14:textId="77777777" w:rsidR="009F6100" w:rsidRPr="009F6100" w:rsidRDefault="009F6100" w:rsidP="002E24B2">
            <w:pPr>
              <w:autoSpaceDE w:val="0"/>
              <w:autoSpaceDN w:val="0"/>
              <w:spacing w:after="0" w:line="228" w:lineRule="auto"/>
              <w:ind w:left="412"/>
              <w:rPr>
                <w:rFonts w:ascii="Times New Roman" w:hAnsi="Times New Roman" w:cs="Times New Roman"/>
                <w:w w:val="102"/>
                <w:sz w:val="20"/>
                <w:lang w:val="ru-RU"/>
              </w:rPr>
            </w:pPr>
            <w:r w:rsidRPr="009F6100">
              <w:rPr>
                <w:rFonts w:ascii="Times New Roman" w:hAnsi="Times New Roman" w:cs="Times New Roman"/>
                <w:w w:val="102"/>
                <w:sz w:val="20"/>
                <w:lang w:val="ru-RU"/>
              </w:rPr>
              <w:t>н педагогического</w:t>
            </w:r>
          </w:p>
          <w:p w14:paraId="2365B37E" w14:textId="77777777" w:rsidR="009F6100" w:rsidRPr="009F6100" w:rsidRDefault="009F6100" w:rsidP="002E24B2">
            <w:pPr>
              <w:autoSpaceDE w:val="0"/>
              <w:autoSpaceDN w:val="0"/>
              <w:spacing w:after="0" w:line="230" w:lineRule="auto"/>
              <w:ind w:left="412"/>
              <w:rPr>
                <w:rFonts w:ascii="Times New Roman" w:eastAsia="MS Mincho" w:hAnsi="Times New Roman" w:cs="Times New Roman"/>
                <w:lang w:val="ru-RU"/>
              </w:rPr>
            </w:pPr>
            <w:proofErr w:type="spellStart"/>
            <w:r w:rsidRPr="009F6100">
              <w:rPr>
                <w:rFonts w:ascii="Times New Roman" w:hAnsi="Times New Roman" w:cs="Times New Roman"/>
                <w:w w:val="102"/>
                <w:sz w:val="20"/>
                <w:lang w:val="ru-RU"/>
              </w:rPr>
              <w:t>педагогипепедаго</w:t>
            </w:r>
            <w:proofErr w:type="spellEnd"/>
          </w:p>
        </w:tc>
      </w:tr>
      <w:tr w:rsidR="009F6100" w:rsidRPr="009F6100" w14:paraId="711BDD7F" w14:textId="77777777" w:rsidTr="002E24B2">
        <w:trPr>
          <w:trHeight w:hRule="exact" w:val="276"/>
        </w:trPr>
        <w:tc>
          <w:tcPr>
            <w:tcW w:w="2762" w:type="dxa"/>
            <w:tcMar>
              <w:left w:w="0" w:type="dxa"/>
              <w:right w:w="0" w:type="dxa"/>
            </w:tcMar>
          </w:tcPr>
          <w:p w14:paraId="1742E029" w14:textId="77777777" w:rsidR="009F6100" w:rsidRPr="00EA7A60" w:rsidRDefault="009F6100" w:rsidP="002E24B2">
            <w:pPr>
              <w:autoSpaceDE w:val="0"/>
              <w:autoSpaceDN w:val="0"/>
              <w:spacing w:after="0" w:line="230" w:lineRule="auto"/>
              <w:rPr>
                <w:w w:val="102"/>
                <w:sz w:val="20"/>
                <w:lang w:val="ru-RU"/>
              </w:rPr>
            </w:pPr>
          </w:p>
        </w:tc>
        <w:tc>
          <w:tcPr>
            <w:tcW w:w="3860" w:type="dxa"/>
            <w:tcMar>
              <w:left w:w="0" w:type="dxa"/>
              <w:right w:w="0" w:type="dxa"/>
            </w:tcMar>
          </w:tcPr>
          <w:p w14:paraId="7B9E3E83" w14:textId="77777777" w:rsidR="009F6100" w:rsidRPr="009F6100" w:rsidRDefault="009F6100" w:rsidP="002E24B2">
            <w:pPr>
              <w:autoSpaceDE w:val="0"/>
              <w:autoSpaceDN w:val="0"/>
              <w:spacing w:after="0" w:line="230" w:lineRule="auto"/>
              <w:ind w:left="756"/>
              <w:rPr>
                <w:w w:val="102"/>
                <w:sz w:val="20"/>
                <w:lang w:val="ru-RU"/>
              </w:rPr>
            </w:pP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14:paraId="00D11B95" w14:textId="77777777" w:rsidR="009F6100" w:rsidRPr="009F6100" w:rsidRDefault="009F6100" w:rsidP="002E24B2">
            <w:pPr>
              <w:autoSpaceDE w:val="0"/>
              <w:autoSpaceDN w:val="0"/>
              <w:spacing w:after="0" w:line="230" w:lineRule="auto"/>
              <w:ind w:left="412"/>
              <w:rPr>
                <w:rFonts w:ascii="Times New Roman" w:hAnsi="Times New Roman" w:cs="Times New Roman"/>
                <w:w w:val="102"/>
                <w:sz w:val="20"/>
              </w:rPr>
            </w:pPr>
            <w:r w:rsidRPr="009F6100">
              <w:rPr>
                <w:rFonts w:ascii="Times New Roman" w:hAnsi="Times New Roman" w:cs="Times New Roman"/>
                <w:w w:val="102"/>
                <w:sz w:val="20"/>
                <w:lang w:val="ru-RU"/>
              </w:rPr>
              <w:t>педагогического совета</w:t>
            </w:r>
          </w:p>
        </w:tc>
      </w:tr>
      <w:tr w:rsidR="009F6100" w:rsidRPr="009F6100" w14:paraId="0C6FF981" w14:textId="77777777" w:rsidTr="002E24B2">
        <w:trPr>
          <w:trHeight w:hRule="exact" w:val="276"/>
        </w:trPr>
        <w:tc>
          <w:tcPr>
            <w:tcW w:w="2762" w:type="dxa"/>
            <w:tcMar>
              <w:left w:w="0" w:type="dxa"/>
              <w:right w:w="0" w:type="dxa"/>
            </w:tcMar>
          </w:tcPr>
          <w:p w14:paraId="550D3E15" w14:textId="77777777" w:rsidR="009F6100" w:rsidRPr="001936B9" w:rsidRDefault="009F6100" w:rsidP="002E24B2">
            <w:pPr>
              <w:autoSpaceDE w:val="0"/>
              <w:autoSpaceDN w:val="0"/>
              <w:spacing w:after="0" w:line="230" w:lineRule="auto"/>
              <w:rPr>
                <w:w w:val="102"/>
                <w:sz w:val="20"/>
              </w:rPr>
            </w:pPr>
          </w:p>
        </w:tc>
        <w:tc>
          <w:tcPr>
            <w:tcW w:w="3860" w:type="dxa"/>
            <w:tcMar>
              <w:left w:w="0" w:type="dxa"/>
              <w:right w:w="0" w:type="dxa"/>
            </w:tcMar>
          </w:tcPr>
          <w:p w14:paraId="7813950D" w14:textId="77777777" w:rsidR="009F6100" w:rsidRPr="001936B9" w:rsidRDefault="009F6100" w:rsidP="002E24B2">
            <w:pPr>
              <w:autoSpaceDE w:val="0"/>
              <w:autoSpaceDN w:val="0"/>
              <w:spacing w:after="0" w:line="230" w:lineRule="auto"/>
              <w:ind w:left="756"/>
              <w:rPr>
                <w:w w:val="102"/>
                <w:sz w:val="20"/>
              </w:rPr>
            </w:pP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14:paraId="224A035E" w14:textId="77777777" w:rsidR="009F6100" w:rsidRPr="009F6100" w:rsidRDefault="009F6100" w:rsidP="002E24B2">
            <w:pPr>
              <w:autoSpaceDE w:val="0"/>
              <w:autoSpaceDN w:val="0"/>
              <w:spacing w:after="0" w:line="230" w:lineRule="auto"/>
              <w:ind w:left="412"/>
              <w:rPr>
                <w:rFonts w:ascii="Times New Roman" w:hAnsi="Times New Roman" w:cs="Times New Roman"/>
                <w:w w:val="102"/>
                <w:sz w:val="20"/>
                <w:lang w:val="ru-RU"/>
              </w:rPr>
            </w:pPr>
            <w:r w:rsidRPr="009F6100">
              <w:rPr>
                <w:rFonts w:ascii="Times New Roman" w:hAnsi="Times New Roman" w:cs="Times New Roman"/>
                <w:w w:val="102"/>
                <w:sz w:val="20"/>
              </w:rPr>
              <w:t>П</w:t>
            </w:r>
            <w:proofErr w:type="spellStart"/>
            <w:r w:rsidRPr="009F6100">
              <w:rPr>
                <w:rFonts w:ascii="Times New Roman" w:hAnsi="Times New Roman" w:cs="Times New Roman"/>
                <w:w w:val="102"/>
                <w:sz w:val="20"/>
                <w:lang w:val="ru-RU"/>
              </w:rPr>
              <w:t>ротокол</w:t>
            </w:r>
            <w:proofErr w:type="spellEnd"/>
            <w:r w:rsidRPr="009F6100">
              <w:rPr>
                <w:rFonts w:ascii="Times New Roman" w:hAnsi="Times New Roman" w:cs="Times New Roman"/>
                <w:w w:val="102"/>
                <w:sz w:val="20"/>
                <w:lang w:val="ru-RU"/>
              </w:rPr>
              <w:t xml:space="preserve"> </w:t>
            </w:r>
            <w:r w:rsidRPr="009F6100">
              <w:rPr>
                <w:rFonts w:ascii="Times New Roman" w:hAnsi="Times New Roman" w:cs="Times New Roman"/>
                <w:w w:val="102"/>
                <w:sz w:val="20"/>
              </w:rPr>
              <w:t xml:space="preserve"> №</w:t>
            </w:r>
            <w:r w:rsidRPr="009F6100">
              <w:rPr>
                <w:rFonts w:ascii="Times New Roman" w:hAnsi="Times New Roman" w:cs="Times New Roman"/>
                <w:w w:val="102"/>
                <w:sz w:val="20"/>
                <w:lang w:val="ru-RU"/>
              </w:rPr>
              <w:t xml:space="preserve"> 65</w:t>
            </w:r>
          </w:p>
        </w:tc>
      </w:tr>
      <w:tr w:rsidR="009F6100" w:rsidRPr="009F6100" w14:paraId="47A25FD4" w14:textId="77777777" w:rsidTr="002E24B2">
        <w:trPr>
          <w:trHeight w:hRule="exact" w:val="276"/>
        </w:trPr>
        <w:tc>
          <w:tcPr>
            <w:tcW w:w="2762" w:type="dxa"/>
            <w:tcMar>
              <w:left w:w="0" w:type="dxa"/>
              <w:right w:w="0" w:type="dxa"/>
            </w:tcMar>
          </w:tcPr>
          <w:p w14:paraId="3EC380DC" w14:textId="77777777" w:rsidR="009F6100" w:rsidRPr="001936B9" w:rsidRDefault="009F6100" w:rsidP="002E24B2">
            <w:pPr>
              <w:autoSpaceDE w:val="0"/>
              <w:autoSpaceDN w:val="0"/>
              <w:spacing w:after="0" w:line="230" w:lineRule="auto"/>
              <w:rPr>
                <w:w w:val="102"/>
                <w:sz w:val="20"/>
              </w:rPr>
            </w:pPr>
          </w:p>
        </w:tc>
        <w:tc>
          <w:tcPr>
            <w:tcW w:w="3860" w:type="dxa"/>
            <w:tcMar>
              <w:left w:w="0" w:type="dxa"/>
              <w:right w:w="0" w:type="dxa"/>
            </w:tcMar>
          </w:tcPr>
          <w:p w14:paraId="6D335E32" w14:textId="77777777" w:rsidR="009F6100" w:rsidRPr="001936B9" w:rsidRDefault="009F6100" w:rsidP="002E24B2">
            <w:pPr>
              <w:autoSpaceDE w:val="0"/>
              <w:autoSpaceDN w:val="0"/>
              <w:spacing w:after="0" w:line="230" w:lineRule="auto"/>
              <w:ind w:left="756"/>
              <w:rPr>
                <w:w w:val="102"/>
                <w:sz w:val="20"/>
              </w:rPr>
            </w:pP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14:paraId="66B1A20B" w14:textId="77777777" w:rsidR="009F6100" w:rsidRPr="009F6100" w:rsidRDefault="009F6100" w:rsidP="002E24B2">
            <w:pPr>
              <w:autoSpaceDE w:val="0"/>
              <w:autoSpaceDN w:val="0"/>
              <w:spacing w:after="0" w:line="230" w:lineRule="auto"/>
              <w:ind w:left="412"/>
              <w:rPr>
                <w:rFonts w:ascii="Times New Roman" w:hAnsi="Times New Roman" w:cs="Times New Roman"/>
                <w:w w:val="102"/>
                <w:sz w:val="20"/>
              </w:rPr>
            </w:pPr>
            <w:proofErr w:type="spellStart"/>
            <w:r w:rsidRPr="009F6100">
              <w:rPr>
                <w:rFonts w:ascii="Times New Roman" w:hAnsi="Times New Roman" w:cs="Times New Roman"/>
                <w:w w:val="102"/>
                <w:sz w:val="20"/>
              </w:rPr>
              <w:t>от</w:t>
            </w:r>
            <w:proofErr w:type="spellEnd"/>
            <w:r w:rsidRPr="009F6100">
              <w:rPr>
                <w:rFonts w:ascii="Times New Roman" w:hAnsi="Times New Roman" w:cs="Times New Roman"/>
                <w:w w:val="102"/>
                <w:sz w:val="20"/>
              </w:rPr>
              <w:t xml:space="preserve"> "30" 0</w:t>
            </w:r>
            <w:r w:rsidRPr="009F6100">
              <w:rPr>
                <w:rFonts w:ascii="Times New Roman" w:hAnsi="Times New Roman" w:cs="Times New Roman"/>
                <w:w w:val="102"/>
                <w:sz w:val="20"/>
                <w:lang w:val="ru-RU"/>
              </w:rPr>
              <w:t xml:space="preserve">8  </w:t>
            </w:r>
            <w:r w:rsidRPr="009F6100">
              <w:rPr>
                <w:rFonts w:ascii="Times New Roman" w:hAnsi="Times New Roman" w:cs="Times New Roman"/>
                <w:w w:val="102"/>
                <w:sz w:val="20"/>
              </w:rPr>
              <w:t>2022 г.</w:t>
            </w:r>
          </w:p>
        </w:tc>
      </w:tr>
    </w:tbl>
    <w:p w14:paraId="3B432E12" w14:textId="77777777" w:rsidR="009F6100" w:rsidRDefault="009F6100" w:rsidP="009F6100">
      <w:pPr>
        <w:spacing w:after="36" w:line="256" w:lineRule="auto"/>
        <w:ind w:left="10" w:right="13"/>
        <w:jc w:val="center"/>
        <w:rPr>
          <w:b/>
          <w:lang w:val="ru-RU"/>
        </w:rPr>
      </w:pPr>
    </w:p>
    <w:p w14:paraId="03447EBB" w14:textId="77777777" w:rsidR="00B305DA" w:rsidRPr="009F6100" w:rsidRDefault="00D4626D">
      <w:pPr>
        <w:autoSpaceDE w:val="0"/>
        <w:autoSpaceDN w:val="0"/>
        <w:spacing w:before="978" w:after="0" w:line="230" w:lineRule="auto"/>
        <w:ind w:right="3640"/>
        <w:jc w:val="right"/>
        <w:rPr>
          <w:lang w:val="ru-RU"/>
        </w:rPr>
      </w:pPr>
      <w:r w:rsidRPr="009F6100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14:paraId="75BE870D" w14:textId="77777777" w:rsidR="00B305DA" w:rsidRPr="009F6100" w:rsidRDefault="00D4626D">
      <w:pPr>
        <w:autoSpaceDE w:val="0"/>
        <w:autoSpaceDN w:val="0"/>
        <w:spacing w:before="70" w:after="0" w:line="230" w:lineRule="auto"/>
        <w:ind w:right="4412"/>
        <w:jc w:val="right"/>
        <w:rPr>
          <w:lang w:val="ru-RU"/>
        </w:rPr>
      </w:pPr>
      <w:r w:rsidRPr="009F6100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9F61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2243945)</w:t>
      </w:r>
    </w:p>
    <w:p w14:paraId="294FE3A1" w14:textId="77777777" w:rsidR="00B305DA" w:rsidRPr="009F6100" w:rsidRDefault="00D4626D">
      <w:pPr>
        <w:autoSpaceDE w:val="0"/>
        <w:autoSpaceDN w:val="0"/>
        <w:spacing w:before="166" w:after="0" w:line="230" w:lineRule="auto"/>
        <w:ind w:right="4012"/>
        <w:jc w:val="right"/>
        <w:rPr>
          <w:lang w:val="ru-RU"/>
        </w:rPr>
      </w:pPr>
      <w:r w:rsidRPr="009F6100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14:paraId="78DC633D" w14:textId="77777777" w:rsidR="00B305DA" w:rsidRPr="009F6100" w:rsidRDefault="00D4626D">
      <w:pPr>
        <w:autoSpaceDE w:val="0"/>
        <w:autoSpaceDN w:val="0"/>
        <w:spacing w:before="70" w:after="0" w:line="230" w:lineRule="auto"/>
        <w:ind w:right="4264"/>
        <w:jc w:val="right"/>
        <w:rPr>
          <w:lang w:val="ru-RU"/>
        </w:rPr>
      </w:pPr>
      <w:r w:rsidRPr="009F6100">
        <w:rPr>
          <w:rFonts w:ascii="Times New Roman" w:eastAsia="Times New Roman" w:hAnsi="Times New Roman"/>
          <w:color w:val="000000"/>
          <w:sz w:val="24"/>
          <w:lang w:val="ru-RU"/>
        </w:rPr>
        <w:t>«Технология»</w:t>
      </w:r>
    </w:p>
    <w:p w14:paraId="39D80D80" w14:textId="77777777" w:rsidR="00B305DA" w:rsidRPr="009F6100" w:rsidRDefault="00D4626D">
      <w:pPr>
        <w:autoSpaceDE w:val="0"/>
        <w:autoSpaceDN w:val="0"/>
        <w:spacing w:before="670" w:after="0" w:line="230" w:lineRule="auto"/>
        <w:ind w:right="2672"/>
        <w:jc w:val="right"/>
        <w:rPr>
          <w:lang w:val="ru-RU"/>
        </w:rPr>
      </w:pPr>
      <w:r w:rsidRPr="009F6100">
        <w:rPr>
          <w:rFonts w:ascii="Times New Roman" w:eastAsia="Times New Roman" w:hAnsi="Times New Roman"/>
          <w:color w:val="000000"/>
          <w:sz w:val="24"/>
          <w:lang w:val="ru-RU"/>
        </w:rPr>
        <w:t>для 1 класса начального общего образования</w:t>
      </w:r>
    </w:p>
    <w:p w14:paraId="308AC889" w14:textId="77777777" w:rsidR="00B305DA" w:rsidRPr="009F6100" w:rsidRDefault="00D4626D">
      <w:pPr>
        <w:autoSpaceDE w:val="0"/>
        <w:autoSpaceDN w:val="0"/>
        <w:spacing w:before="70" w:after="0" w:line="230" w:lineRule="auto"/>
        <w:ind w:right="3610"/>
        <w:jc w:val="right"/>
        <w:rPr>
          <w:lang w:val="ru-RU"/>
        </w:rPr>
      </w:pPr>
      <w:r w:rsidRPr="009F6100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14:paraId="573BEBDC" w14:textId="77777777" w:rsidR="00257417" w:rsidRDefault="00D4626D" w:rsidP="00257417">
      <w:pPr>
        <w:tabs>
          <w:tab w:val="left" w:pos="5904"/>
          <w:tab w:val="right" w:pos="10256"/>
        </w:tabs>
        <w:autoSpaceDE w:val="0"/>
        <w:autoSpaceDN w:val="0"/>
        <w:spacing w:before="2112" w:after="0" w:line="230" w:lineRule="auto"/>
        <w:ind w:right="2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МЦ начальных классов</w:t>
      </w:r>
    </w:p>
    <w:p w14:paraId="30D44AB0" w14:textId="77777777" w:rsidR="00B305DA" w:rsidRPr="00D4626D" w:rsidRDefault="00257417" w:rsidP="00257417">
      <w:pPr>
        <w:tabs>
          <w:tab w:val="left" w:pos="4452"/>
          <w:tab w:val="center" w:pos="5279"/>
          <w:tab w:val="left" w:pos="5904"/>
          <w:tab w:val="right" w:pos="10256"/>
        </w:tabs>
        <w:autoSpaceDE w:val="0"/>
        <w:autoSpaceDN w:val="0"/>
        <w:spacing w:before="2112" w:after="0" w:line="230" w:lineRule="auto"/>
        <w:ind w:right="2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ab/>
      </w:r>
      <w:r w:rsidR="00D4626D" w:rsidRPr="00D4626D">
        <w:rPr>
          <w:rFonts w:ascii="Times New Roman" w:eastAsia="Times New Roman" w:hAnsi="Times New Roman"/>
          <w:color w:val="000000"/>
          <w:sz w:val="24"/>
          <w:lang w:val="ru-RU"/>
        </w:rPr>
        <w:t>Засопка 2022</w:t>
      </w:r>
    </w:p>
    <w:p w14:paraId="5B420DC3" w14:textId="77777777" w:rsidR="00257417" w:rsidRDefault="00257417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1016EB27" w14:textId="77777777" w:rsidR="00257417" w:rsidRDefault="00257417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5A47ED91" w14:textId="77777777" w:rsidR="00257417" w:rsidRDefault="00257417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1471A893" w14:textId="77777777" w:rsidR="00257417" w:rsidRDefault="00257417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675CBB29" w14:textId="77777777" w:rsidR="00B305DA" w:rsidRPr="00D4626D" w:rsidRDefault="00D4626D">
      <w:pPr>
        <w:autoSpaceDE w:val="0"/>
        <w:autoSpaceDN w:val="0"/>
        <w:spacing w:after="0" w:line="230" w:lineRule="auto"/>
        <w:rPr>
          <w:lang w:val="ru-RU"/>
        </w:rPr>
      </w:pPr>
      <w:r w:rsidRPr="00D4626D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14:paraId="6B84F0BA" w14:textId="77777777" w:rsidR="00B305DA" w:rsidRPr="00D4626D" w:rsidRDefault="00D4626D">
      <w:pPr>
        <w:autoSpaceDE w:val="0"/>
        <w:autoSpaceDN w:val="0"/>
        <w:spacing w:before="346" w:after="0" w:line="271" w:lineRule="auto"/>
        <w:ind w:right="432" w:firstLine="180"/>
        <w:rPr>
          <w:lang w:val="ru-RU"/>
        </w:rPr>
      </w:pP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14:paraId="661411CB" w14:textId="77777777" w:rsidR="00B305DA" w:rsidRPr="00D4626D" w:rsidRDefault="00D4626D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D4626D">
        <w:rPr>
          <w:lang w:val="ru-RU"/>
        </w:rPr>
        <w:br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14:paraId="2AFB8D43" w14:textId="77777777" w:rsidR="00B305DA" w:rsidRPr="00D4626D" w:rsidRDefault="00D4626D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14:paraId="0F670821" w14:textId="77777777" w:rsidR="00B305DA" w:rsidRPr="00D4626D" w:rsidRDefault="00D4626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14:paraId="7EAF83B8" w14:textId="77777777" w:rsidR="00B305DA" w:rsidRPr="00D4626D" w:rsidRDefault="00D4626D">
      <w:pPr>
        <w:tabs>
          <w:tab w:val="left" w:pos="180"/>
        </w:tabs>
        <w:autoSpaceDE w:val="0"/>
        <w:autoSpaceDN w:val="0"/>
        <w:spacing w:before="190" w:after="0" w:line="281" w:lineRule="auto"/>
        <w:ind w:right="864"/>
        <w:rPr>
          <w:lang w:val="ru-RU"/>
        </w:rPr>
      </w:pP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«ТЕХНОЛОГИЯ»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14:paraId="2E5D30B7" w14:textId="77777777" w:rsidR="00B305DA" w:rsidRPr="00D4626D" w:rsidRDefault="00D4626D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требованиями времени и инновационными установками отечественного </w:t>
      </w:r>
      <w:r w:rsidRPr="00D4626D">
        <w:rPr>
          <w:lang w:val="ru-RU"/>
        </w:rPr>
        <w:br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образования, обозначенными во ФГОС НОО, данная программа обеспечивает реализацию </w:t>
      </w:r>
      <w:r w:rsidRPr="00D4626D">
        <w:rPr>
          <w:lang w:val="ru-RU"/>
        </w:rPr>
        <w:br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14:paraId="4822B485" w14:textId="77777777" w:rsidR="00B305DA" w:rsidRPr="00D4626D" w:rsidRDefault="00D4626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В курсе технологии осуществляется реализация широкого спектра межпредметных связей.</w:t>
      </w:r>
    </w:p>
    <w:p w14:paraId="76743C90" w14:textId="77777777" w:rsidR="00B305DA" w:rsidRPr="00D4626D" w:rsidRDefault="00D4626D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Математика </w:t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14:paraId="64444FE1" w14:textId="77777777" w:rsidR="00B305DA" w:rsidRPr="00D4626D" w:rsidRDefault="00D4626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b/>
          <w:color w:val="000000"/>
          <w:sz w:val="24"/>
          <w:lang w:val="ru-RU"/>
        </w:rPr>
        <w:t>Изобразительное искусство</w:t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 — использование средств художественной выразительности, законов и правил декоративно-прикладного искусства и дизайна.</w:t>
      </w:r>
    </w:p>
    <w:p w14:paraId="2BB95669" w14:textId="77777777" w:rsidR="00B305DA" w:rsidRPr="00D4626D" w:rsidRDefault="00D4626D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b/>
          <w:color w:val="000000"/>
          <w:sz w:val="24"/>
          <w:lang w:val="ru-RU"/>
        </w:rPr>
        <w:t>Окружающий мир</w:t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 </w:t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b/>
          <w:color w:val="000000"/>
          <w:sz w:val="24"/>
          <w:lang w:val="ru-RU"/>
        </w:rPr>
        <w:t>Родной язык</w:t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14:paraId="0034D4AA" w14:textId="77777777" w:rsidR="00B305DA" w:rsidRPr="00D4626D" w:rsidRDefault="00D4626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4626D">
        <w:rPr>
          <w:rFonts w:ascii="Times New Roman" w:eastAsia="Times New Roman" w:hAnsi="Times New Roman"/>
          <w:b/>
          <w:color w:val="000000"/>
          <w:sz w:val="24"/>
          <w:lang w:val="ru-RU"/>
        </w:rPr>
        <w:t>Литературное чтени</w:t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е — работа с текстами для создания образа, реализуемого в изделии.</w:t>
      </w:r>
    </w:p>
    <w:p w14:paraId="05CF1B0F" w14:textId="77777777" w:rsidR="00B305DA" w:rsidRPr="00D4626D" w:rsidRDefault="00B305DA">
      <w:pPr>
        <w:rPr>
          <w:lang w:val="ru-RU"/>
        </w:rPr>
        <w:sectPr w:rsidR="00B305DA" w:rsidRPr="00D4626D" w:rsidSect="00257417">
          <w:pgSz w:w="11900" w:h="16840"/>
          <w:pgMar w:top="567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54DC2BF" w14:textId="77777777" w:rsidR="00B305DA" w:rsidRPr="00D4626D" w:rsidRDefault="00B305DA">
      <w:pPr>
        <w:autoSpaceDE w:val="0"/>
        <w:autoSpaceDN w:val="0"/>
        <w:spacing w:after="78" w:line="220" w:lineRule="exact"/>
        <w:rPr>
          <w:lang w:val="ru-RU"/>
        </w:rPr>
      </w:pPr>
    </w:p>
    <w:p w14:paraId="43351FB8" w14:textId="77777777" w:rsidR="00B305DA" w:rsidRPr="00D4626D" w:rsidRDefault="00D4626D">
      <w:pPr>
        <w:autoSpaceDE w:val="0"/>
        <w:autoSpaceDN w:val="0"/>
        <w:spacing w:after="0" w:line="271" w:lineRule="auto"/>
        <w:ind w:right="720" w:firstLine="180"/>
        <w:rPr>
          <w:lang w:val="ru-RU"/>
        </w:rPr>
      </w:pP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14:paraId="680EB2FA" w14:textId="77777777" w:rsidR="00B305DA" w:rsidRPr="00D4626D" w:rsidRDefault="00D4626D">
      <w:pPr>
        <w:autoSpaceDE w:val="0"/>
        <w:autoSpaceDN w:val="0"/>
        <w:spacing w:before="70" w:after="0"/>
        <w:ind w:firstLine="180"/>
        <w:rPr>
          <w:lang w:val="ru-RU"/>
        </w:rPr>
      </w:pP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</w:t>
      </w:r>
      <w:r w:rsidRPr="00D4626D">
        <w:rPr>
          <w:lang w:val="ru-RU"/>
        </w:rPr>
        <w:br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материальной культуры и семейных традиций своего и других народов и уважительного отношения к ним.</w:t>
      </w:r>
    </w:p>
    <w:p w14:paraId="16F5188F" w14:textId="77777777" w:rsidR="00B305DA" w:rsidRPr="00D4626D" w:rsidRDefault="00D4626D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14:paraId="53BBE377" w14:textId="77777777" w:rsidR="00B305DA" w:rsidRPr="00D4626D" w:rsidRDefault="00D4626D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14:paraId="6A122AF0" w14:textId="77777777" w:rsidR="00B305DA" w:rsidRPr="00D4626D" w:rsidRDefault="00D4626D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«ТЕХНОЛОГИЯ»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Основной целью </w:t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</w:t>
      </w:r>
      <w:r w:rsidRPr="00D4626D">
        <w:rPr>
          <w:lang w:val="ru-RU"/>
        </w:rPr>
        <w:br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14:paraId="560629CE" w14:textId="77777777" w:rsidR="00B305DA" w:rsidRPr="00D4626D" w:rsidRDefault="00D4626D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14:paraId="457E9DE6" w14:textId="77777777" w:rsidR="00B305DA" w:rsidRPr="00D4626D" w:rsidRDefault="00D4626D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Образовательные задачи курса: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основ </w:t>
      </w:r>
      <w:proofErr w:type="spellStart"/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чертёжно</w:t>
      </w:r>
      <w:proofErr w:type="spellEnd"/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-графической грамотности, умения работать с простейшей технологической документацией (рисунок, чертёж, эскиз, схема);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14:paraId="257C6722" w14:textId="77777777" w:rsidR="00B305DA" w:rsidRPr="00D4626D" w:rsidRDefault="00D4626D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Развивающие задачи: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развитие гибкости и вариативности мышления, способностей к изобретательской деятельности.</w:t>
      </w:r>
    </w:p>
    <w:p w14:paraId="308D5061" w14:textId="77777777" w:rsidR="00B305DA" w:rsidRPr="00D4626D" w:rsidRDefault="00D4626D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Воспитательные задачи: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воспитание интереса и творческого отношения к продуктивной созидательной деятельности,</w:t>
      </w:r>
    </w:p>
    <w:p w14:paraId="38516897" w14:textId="77777777" w:rsidR="00B305DA" w:rsidRPr="00D4626D" w:rsidRDefault="00B305DA">
      <w:pPr>
        <w:rPr>
          <w:lang w:val="ru-RU"/>
        </w:rPr>
        <w:sectPr w:rsidR="00B305DA" w:rsidRPr="00D4626D">
          <w:pgSz w:w="11900" w:h="16840"/>
          <w:pgMar w:top="298" w:right="704" w:bottom="368" w:left="666" w:header="720" w:footer="720" w:gutter="0"/>
          <w:cols w:space="720" w:equalWidth="0">
            <w:col w:w="10530" w:space="0"/>
          </w:cols>
          <w:docGrid w:linePitch="360"/>
        </w:sectPr>
      </w:pPr>
    </w:p>
    <w:p w14:paraId="26262A0C" w14:textId="77777777" w:rsidR="00B305DA" w:rsidRPr="00D4626D" w:rsidRDefault="00B305DA">
      <w:pPr>
        <w:autoSpaceDE w:val="0"/>
        <w:autoSpaceDN w:val="0"/>
        <w:spacing w:after="66" w:line="220" w:lineRule="exact"/>
        <w:rPr>
          <w:lang w:val="ru-RU"/>
        </w:rPr>
      </w:pPr>
    </w:p>
    <w:p w14:paraId="2127C2E3" w14:textId="77777777" w:rsidR="00B305DA" w:rsidRPr="00D4626D" w:rsidRDefault="00D4626D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lang w:val="ru-RU"/>
        </w:rPr>
      </w:pP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мотивации успеха и достижений, стремления к творческой самореализации;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0D6C3E9B" w14:textId="77777777" w:rsidR="00B305DA" w:rsidRPr="00D4626D" w:rsidRDefault="00D4626D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D4626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«ТЕХНОЛОГИЯ» В УЧЕБНОМ ПЛАНЕ </w:t>
      </w:r>
      <w:r w:rsidRPr="00D4626D">
        <w:rPr>
          <w:lang w:val="ru-RU"/>
        </w:rPr>
        <w:br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Согласно требованиям ФГОС общее число часов на изучение курса «Технология» в 1 классе — 33 часа (по 1 часу в неделю)</w:t>
      </w:r>
    </w:p>
    <w:p w14:paraId="0CAA865F" w14:textId="77777777" w:rsidR="00B305DA" w:rsidRPr="00D4626D" w:rsidRDefault="00B305DA">
      <w:pPr>
        <w:rPr>
          <w:lang w:val="ru-RU"/>
        </w:rPr>
        <w:sectPr w:rsidR="00B305DA" w:rsidRPr="00D4626D">
          <w:pgSz w:w="11900" w:h="16840"/>
          <w:pgMar w:top="286" w:right="1086" w:bottom="1440" w:left="666" w:header="720" w:footer="720" w:gutter="0"/>
          <w:cols w:space="720" w:equalWidth="0">
            <w:col w:w="10148" w:space="0"/>
          </w:cols>
          <w:docGrid w:linePitch="360"/>
        </w:sectPr>
      </w:pPr>
    </w:p>
    <w:p w14:paraId="04F1979F" w14:textId="77777777" w:rsidR="00B305DA" w:rsidRPr="00D4626D" w:rsidRDefault="00B305DA">
      <w:pPr>
        <w:autoSpaceDE w:val="0"/>
        <w:autoSpaceDN w:val="0"/>
        <w:spacing w:after="78" w:line="220" w:lineRule="exact"/>
        <w:rPr>
          <w:lang w:val="ru-RU"/>
        </w:rPr>
      </w:pPr>
    </w:p>
    <w:p w14:paraId="43526F93" w14:textId="77777777" w:rsidR="00B305DA" w:rsidRPr="00D4626D" w:rsidRDefault="00D4626D">
      <w:pPr>
        <w:autoSpaceDE w:val="0"/>
        <w:autoSpaceDN w:val="0"/>
        <w:spacing w:after="0" w:line="230" w:lineRule="auto"/>
        <w:rPr>
          <w:lang w:val="ru-RU"/>
        </w:rPr>
      </w:pPr>
      <w:r w:rsidRPr="00D4626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4C8F38D0" w14:textId="77777777" w:rsidR="00B305DA" w:rsidRPr="00D4626D" w:rsidRDefault="00D4626D">
      <w:pPr>
        <w:autoSpaceDE w:val="0"/>
        <w:autoSpaceDN w:val="0"/>
        <w:spacing w:before="346" w:after="0" w:line="262" w:lineRule="auto"/>
        <w:ind w:left="180" w:right="3600"/>
        <w:rPr>
          <w:lang w:val="ru-RU"/>
        </w:rPr>
      </w:pPr>
      <w:r w:rsidRPr="00D4626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Технологии, профессии и производства </w:t>
      </w:r>
      <w:r w:rsidRPr="00D4626D">
        <w:rPr>
          <w:lang w:val="ru-RU"/>
        </w:rPr>
        <w:br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Природа как источник сырьевых ресурсов и творчества мастеров.</w:t>
      </w:r>
    </w:p>
    <w:p w14:paraId="2D83584F" w14:textId="77777777" w:rsidR="00B305DA" w:rsidRPr="00D4626D" w:rsidRDefault="00D4626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Красота и разнообразие природных форм, их передача в изделиях из различных материалов.</w:t>
      </w:r>
    </w:p>
    <w:p w14:paraId="22DF92E3" w14:textId="77777777" w:rsidR="00B305DA" w:rsidRPr="00D4626D" w:rsidRDefault="00D4626D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14:paraId="7612CD2D" w14:textId="77777777" w:rsidR="00B305DA" w:rsidRPr="00D4626D" w:rsidRDefault="00D4626D">
      <w:pPr>
        <w:tabs>
          <w:tab w:val="left" w:pos="180"/>
        </w:tabs>
        <w:autoSpaceDE w:val="0"/>
        <w:autoSpaceDN w:val="0"/>
        <w:spacing w:before="72" w:after="0" w:line="262" w:lineRule="auto"/>
        <w:ind w:right="1440"/>
        <w:rPr>
          <w:lang w:val="ru-RU"/>
        </w:rPr>
      </w:pP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Профессии родных и знакомых. Профессии, связанные с </w:t>
      </w:r>
      <w:proofErr w:type="spellStart"/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изу</w:t>
      </w:r>
      <w:proofErr w:type="spellEnd"/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- чаемыми материалами и производствами. Профессии сферы обслуживания.</w:t>
      </w:r>
    </w:p>
    <w:p w14:paraId="4A5638D3" w14:textId="77777777" w:rsidR="00B305DA" w:rsidRPr="00D4626D" w:rsidRDefault="00D4626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Традиции и праздники народов России, ремёсла, обычаи.</w:t>
      </w:r>
    </w:p>
    <w:p w14:paraId="68CECBB2" w14:textId="77777777" w:rsidR="00B305DA" w:rsidRPr="00D4626D" w:rsidRDefault="00D4626D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Технологии ручной обработки материалов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60694BB8" w14:textId="77777777" w:rsidR="00B305DA" w:rsidRPr="00D4626D" w:rsidRDefault="00D4626D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428ACCCD" w14:textId="77777777" w:rsidR="00B305DA" w:rsidRPr="00D4626D" w:rsidRDefault="00D4626D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</w:t>
      </w:r>
      <w:r w:rsidRPr="00D4626D">
        <w:rPr>
          <w:lang w:val="ru-RU"/>
        </w:rPr>
        <w:br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14:paraId="61DFB115" w14:textId="77777777" w:rsidR="00B305DA" w:rsidRPr="00D4626D" w:rsidRDefault="00D4626D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 w14:paraId="5D995FF3" w14:textId="77777777" w:rsidR="00B305DA" w:rsidRPr="00D4626D" w:rsidRDefault="00D4626D">
      <w:pPr>
        <w:autoSpaceDE w:val="0"/>
        <w:autoSpaceDN w:val="0"/>
        <w:spacing w:before="70" w:after="0" w:line="274" w:lineRule="auto"/>
        <w:ind w:firstLine="180"/>
        <w:rPr>
          <w:lang w:val="ru-RU"/>
        </w:rPr>
      </w:pP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6002C7A4" w14:textId="77777777" w:rsidR="00B305DA" w:rsidRPr="00D4626D" w:rsidRDefault="00D4626D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сминание</w:t>
      </w:r>
      <w:proofErr w:type="spellEnd"/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, обрывание, склеивание и др. Резание бумаги ножницами. Правила безопасной работы, передачи и хранения ножниц. Картон.</w:t>
      </w:r>
    </w:p>
    <w:p w14:paraId="65B1BAAA" w14:textId="77777777" w:rsidR="00B305DA" w:rsidRPr="00D4626D" w:rsidRDefault="00D4626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Виды природных материалов (плоские — листья и объёмные — орехи, шишки, семена, ветки).</w:t>
      </w:r>
    </w:p>
    <w:p w14:paraId="6E52EEA9" w14:textId="77777777" w:rsidR="00B305DA" w:rsidRPr="00D4626D" w:rsidRDefault="00D4626D">
      <w:pPr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7E9AC09A" w14:textId="77777777" w:rsidR="00B305DA" w:rsidRPr="00D4626D" w:rsidRDefault="00D4626D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14:paraId="11DBD3DA" w14:textId="77777777" w:rsidR="00B305DA" w:rsidRPr="00D4626D" w:rsidRDefault="00D4626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Использование дополнительных отделочных материалов.</w:t>
      </w:r>
    </w:p>
    <w:p w14:paraId="395B0812" w14:textId="77777777" w:rsidR="00B305DA" w:rsidRPr="00D4626D" w:rsidRDefault="00D4626D">
      <w:pPr>
        <w:autoSpaceDE w:val="0"/>
        <w:autoSpaceDN w:val="0"/>
        <w:spacing w:before="190" w:after="0" w:line="262" w:lineRule="auto"/>
        <w:ind w:left="180" w:right="288"/>
        <w:rPr>
          <w:lang w:val="ru-RU"/>
        </w:rPr>
      </w:pPr>
      <w:r w:rsidRPr="00D4626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Конструирование и моделирование </w:t>
      </w:r>
      <w:r w:rsidRPr="00D4626D">
        <w:rPr>
          <w:lang w:val="ru-RU"/>
        </w:rPr>
        <w:br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Простые и объёмные конструкции из разных материалов (пластические массы, бумага, текстиль и</w:t>
      </w:r>
    </w:p>
    <w:p w14:paraId="74516504" w14:textId="77777777" w:rsidR="00B305DA" w:rsidRPr="00D4626D" w:rsidRDefault="00B305DA">
      <w:pPr>
        <w:rPr>
          <w:lang w:val="ru-RU"/>
        </w:rPr>
        <w:sectPr w:rsidR="00B305DA" w:rsidRPr="00D4626D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19D396B" w14:textId="77777777" w:rsidR="00B305DA" w:rsidRPr="00D4626D" w:rsidRDefault="00B305DA">
      <w:pPr>
        <w:autoSpaceDE w:val="0"/>
        <w:autoSpaceDN w:val="0"/>
        <w:spacing w:after="66" w:line="220" w:lineRule="exact"/>
        <w:rPr>
          <w:lang w:val="ru-RU"/>
        </w:rPr>
      </w:pPr>
    </w:p>
    <w:p w14:paraId="37B0BE86" w14:textId="77777777" w:rsidR="00B305DA" w:rsidRPr="00D4626D" w:rsidRDefault="00D4626D">
      <w:pPr>
        <w:autoSpaceDE w:val="0"/>
        <w:autoSpaceDN w:val="0"/>
        <w:spacing w:after="0" w:line="283" w:lineRule="auto"/>
        <w:ind w:right="144"/>
        <w:rPr>
          <w:lang w:val="ru-RU"/>
        </w:rPr>
      </w:pP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</w:t>
      </w:r>
      <w:r w:rsidRPr="00D4626D">
        <w:rPr>
          <w:lang w:val="ru-RU"/>
        </w:rPr>
        <w:br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и результата. Элементарное прогнозирование порядка действий в зависимости от </w:t>
      </w:r>
      <w:r w:rsidRPr="00D4626D">
        <w:rPr>
          <w:lang w:val="ru-RU"/>
        </w:rPr>
        <w:br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желаемого/необходимого результата; выбор способа работы в зависимости от требуемого </w:t>
      </w:r>
      <w:r w:rsidRPr="00D4626D">
        <w:rPr>
          <w:lang w:val="ru-RU"/>
        </w:rPr>
        <w:br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результата/замысла.</w:t>
      </w:r>
    </w:p>
    <w:p w14:paraId="1289EFE0" w14:textId="77777777" w:rsidR="00B305DA" w:rsidRPr="00D4626D" w:rsidRDefault="00D4626D">
      <w:pPr>
        <w:autoSpaceDE w:val="0"/>
        <w:autoSpaceDN w:val="0"/>
        <w:spacing w:before="190" w:after="0" w:line="271" w:lineRule="auto"/>
        <w:ind w:left="180" w:right="2304"/>
        <w:rPr>
          <w:lang w:val="ru-RU"/>
        </w:rPr>
      </w:pPr>
      <w:r w:rsidRPr="00D4626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Информационно-коммуникативные технологии </w:t>
      </w:r>
      <w:r w:rsidRPr="00D4626D">
        <w:rPr>
          <w:lang w:val="ru-RU"/>
        </w:rPr>
        <w:br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Демонстрация учителем готовых материалов на информационных носителях. Информация. Виды информации.</w:t>
      </w:r>
    </w:p>
    <w:p w14:paraId="50C42C01" w14:textId="77777777" w:rsidR="00B305DA" w:rsidRPr="00D4626D" w:rsidRDefault="00D4626D">
      <w:pPr>
        <w:tabs>
          <w:tab w:val="left" w:pos="180"/>
        </w:tabs>
        <w:autoSpaceDE w:val="0"/>
        <w:autoSpaceDN w:val="0"/>
        <w:spacing w:before="192" w:after="0" w:line="283" w:lineRule="auto"/>
        <w:ind w:right="720"/>
        <w:rPr>
          <w:lang w:val="ru-RU"/>
        </w:rPr>
      </w:pP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(пропедевтический уровень)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Познавательные УУД: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терминах, используемых в технологии (в пределах изученного);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использовать предложенную инструкцию (устную, графическую);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устройство простых изделий по образцу, рисунку, выделять основные и второстепенные составляющие конструкции;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10D91515" w14:textId="77777777" w:rsidR="00B305DA" w:rsidRPr="00D4626D" w:rsidRDefault="00D4626D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информацию (представленную в объяснении учителя или в учебнике), использовать её в работе;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730A7DA0" w14:textId="77777777" w:rsidR="00B305DA" w:rsidRPr="00D4626D" w:rsidRDefault="00D4626D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Коммуникативные УУД: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74824966" w14:textId="77777777" w:rsidR="00B305DA" w:rsidRPr="00D4626D" w:rsidRDefault="00D4626D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Р</w:t>
      </w:r>
      <w:r w:rsidRPr="00D4626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егулятивные УУД: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и удерживать в процессе деятельности предложенную учебную задачу;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принимать критерии оценки качества работы, руководствоваться ими в процессе анализа и оценки выполненных работ;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выполнять несложные действия контроля и оценки по предложенным критериям.</w:t>
      </w:r>
    </w:p>
    <w:p w14:paraId="4546CC02" w14:textId="77777777" w:rsidR="00B305DA" w:rsidRPr="00D4626D" w:rsidRDefault="00D4626D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деятельность: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положительное отношение к включению в совместную работу, к простым видам сотрудничества;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480D4F9A" w14:textId="77777777" w:rsidR="00B305DA" w:rsidRPr="00D4626D" w:rsidRDefault="00B305DA">
      <w:pPr>
        <w:rPr>
          <w:lang w:val="ru-RU"/>
        </w:rPr>
        <w:sectPr w:rsidR="00B305DA" w:rsidRPr="00D4626D">
          <w:pgSz w:w="11900" w:h="16840"/>
          <w:pgMar w:top="286" w:right="640" w:bottom="1158" w:left="666" w:header="720" w:footer="720" w:gutter="0"/>
          <w:cols w:space="720" w:equalWidth="0">
            <w:col w:w="10594" w:space="0"/>
          </w:cols>
          <w:docGrid w:linePitch="360"/>
        </w:sectPr>
      </w:pPr>
    </w:p>
    <w:p w14:paraId="41B3AFD8" w14:textId="77777777" w:rsidR="00B305DA" w:rsidRPr="00D4626D" w:rsidRDefault="00B305DA">
      <w:pPr>
        <w:autoSpaceDE w:val="0"/>
        <w:autoSpaceDN w:val="0"/>
        <w:spacing w:after="78" w:line="220" w:lineRule="exact"/>
        <w:rPr>
          <w:lang w:val="ru-RU"/>
        </w:rPr>
      </w:pPr>
    </w:p>
    <w:p w14:paraId="256DD6B3" w14:textId="77777777" w:rsidR="00B305DA" w:rsidRPr="00D4626D" w:rsidRDefault="00D4626D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D4626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ПЛАНИРУЕМЫЕ РЕЗУЛЬТАТЫ ОСВОЕНИЯ УЧЕБНОГО ПРЕДМЕТА «ТЕХНОЛОГИЯ»НА УРОВНЕ НАЧАЛЬНОГО ОБЩЕГО ОБРАЗОВАНИЯ </w:t>
      </w:r>
    </w:p>
    <w:p w14:paraId="01D253B8" w14:textId="77777777" w:rsidR="00B305DA" w:rsidRPr="00D4626D" w:rsidRDefault="00D4626D">
      <w:pPr>
        <w:tabs>
          <w:tab w:val="left" w:pos="180"/>
        </w:tabs>
        <w:autoSpaceDE w:val="0"/>
        <w:autoSpaceDN w:val="0"/>
        <w:spacing w:before="346" w:after="0" w:line="290" w:lineRule="auto"/>
        <w:rPr>
          <w:lang w:val="ru-RU"/>
        </w:rPr>
      </w:pP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ОБУЧАЮЩЕГОСЯ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«Технология» у обучающегося будут сформированы следующие личностные новообразования: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роли человека и используемых им технологий в сохранении гармонического </w:t>
      </w:r>
      <w:r w:rsidRPr="00D4626D">
        <w:rPr>
          <w:lang w:val="ru-RU"/>
        </w:rPr>
        <w:br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сосуществования рукотворного мира с миром природы; ответственное отношение к сохранению окружающей среды;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</w:t>
      </w:r>
      <w:r w:rsidRPr="00D4626D">
        <w:rPr>
          <w:lang w:val="ru-RU"/>
        </w:rPr>
        <w:br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природных объектов, образцов мировой и отечественной художественной культуры;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 </w:t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14:paraId="7CE26047" w14:textId="77777777" w:rsidR="00B305DA" w:rsidRPr="00D4626D" w:rsidRDefault="00D4626D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r w:rsidRPr="00D4626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ОБУЧАЮЩЕГОСЯ </w:t>
      </w:r>
      <w:r w:rsidRPr="00D4626D">
        <w:rPr>
          <w:lang w:val="ru-RU"/>
        </w:rPr>
        <w:br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13948AF8" w14:textId="77777777" w:rsidR="00B305DA" w:rsidRPr="00D4626D" w:rsidRDefault="00D4626D">
      <w:pPr>
        <w:tabs>
          <w:tab w:val="left" w:pos="180"/>
        </w:tabs>
        <w:autoSpaceDE w:val="0"/>
        <w:autoSpaceDN w:val="0"/>
        <w:spacing w:before="190" w:after="0" w:line="288" w:lineRule="auto"/>
        <w:ind w:right="288"/>
        <w:rPr>
          <w:lang w:val="ru-RU"/>
        </w:rPr>
      </w:pP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УУД: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анализ объектов и изделий с выделением существенных и несущественных признаков;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группы объектов/изделий, выделять в них общее и различия;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обобщения (технико-технологического и декоративно-художественного характера) по изучаемой тематике;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схемы, модели и простейшие чертежи в собственной практической творческой деятельности;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44A40A5C" w14:textId="77777777" w:rsidR="00B305DA" w:rsidRPr="00D4626D" w:rsidRDefault="00D4626D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Работа с информацией: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</w:t>
      </w:r>
    </w:p>
    <w:p w14:paraId="642E4316" w14:textId="77777777" w:rsidR="00B305DA" w:rsidRPr="00D4626D" w:rsidRDefault="00B305DA">
      <w:pPr>
        <w:rPr>
          <w:lang w:val="ru-RU"/>
        </w:rPr>
        <w:sectPr w:rsidR="00B305DA" w:rsidRPr="00D4626D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DD090C3" w14:textId="77777777" w:rsidR="00B305DA" w:rsidRPr="00D4626D" w:rsidRDefault="00B305DA">
      <w:pPr>
        <w:autoSpaceDE w:val="0"/>
        <w:autoSpaceDN w:val="0"/>
        <w:spacing w:after="66" w:line="220" w:lineRule="exact"/>
        <w:rPr>
          <w:lang w:val="ru-RU"/>
        </w:rPr>
      </w:pPr>
    </w:p>
    <w:p w14:paraId="254E66A7" w14:textId="77777777" w:rsidR="00B305DA" w:rsidRPr="00D4626D" w:rsidRDefault="00D4626D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с моделями;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4BC4D807" w14:textId="77777777" w:rsidR="00B305DA" w:rsidRPr="00D4626D" w:rsidRDefault="00D4626D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УУД: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тексты-описания на основе наблюдений (рассматривания) изделий декоративно-прикладного искусства народов России;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объяснять последовательность совершаемых действий при создании изделия.</w:t>
      </w:r>
    </w:p>
    <w:p w14:paraId="59A069B2" w14:textId="77777777" w:rsidR="00B305DA" w:rsidRPr="00D4626D" w:rsidRDefault="00D4626D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УУД: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правила безопасности труда при выполнении работы;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работу, соотносить свои действия с поставленной целью;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проявлять волевую саморегуляцию при выполнении работы.</w:t>
      </w:r>
    </w:p>
    <w:p w14:paraId="7A03B3BE" w14:textId="77777777" w:rsidR="00B305DA" w:rsidRPr="00D4626D" w:rsidRDefault="00D4626D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Совместная деятельность: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 </w:t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14:paraId="7B13774E" w14:textId="77777777" w:rsidR="00B305DA" w:rsidRPr="00D4626D" w:rsidRDefault="00D4626D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4626D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 ОСВОЕНИЯ КУРСА «ТЕХНОЛОГИЯ»</w:t>
      </w:r>
    </w:p>
    <w:p w14:paraId="34D4F222" w14:textId="77777777" w:rsidR="00B305DA" w:rsidRPr="00D4626D" w:rsidRDefault="00D4626D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</w:t>
      </w:r>
      <w:r w:rsidRPr="00D4626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 первом классе </w:t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обучающийся научится: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организовывать свой труд: своевременно подготавливать и убирать рабочее место, поддерживать порядок на нём в процессе труда;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правила безопасной работы ножницами, иглой и аккуратной работы с клеем; </w:t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 </w:t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определять наименования отдельных материалов (бумага, картон, фольга, пластилин, природные,</w:t>
      </w:r>
    </w:p>
    <w:p w14:paraId="6859D37F" w14:textId="77777777" w:rsidR="00B305DA" w:rsidRPr="00D4626D" w:rsidRDefault="00B305DA">
      <w:pPr>
        <w:rPr>
          <w:lang w:val="ru-RU"/>
        </w:rPr>
        <w:sectPr w:rsidR="00B305DA" w:rsidRPr="00D4626D">
          <w:pgSz w:w="11900" w:h="16840"/>
          <w:pgMar w:top="286" w:right="668" w:bottom="308" w:left="666" w:header="720" w:footer="720" w:gutter="0"/>
          <w:cols w:space="720" w:equalWidth="0">
            <w:col w:w="10566" w:space="0"/>
          </w:cols>
          <w:docGrid w:linePitch="360"/>
        </w:sectPr>
      </w:pPr>
    </w:p>
    <w:p w14:paraId="5913A479" w14:textId="77777777" w:rsidR="00B305DA" w:rsidRPr="00D4626D" w:rsidRDefault="00B305DA">
      <w:pPr>
        <w:autoSpaceDE w:val="0"/>
        <w:autoSpaceDN w:val="0"/>
        <w:spacing w:after="78" w:line="220" w:lineRule="exact"/>
        <w:rPr>
          <w:lang w:val="ru-RU"/>
        </w:rPr>
      </w:pPr>
    </w:p>
    <w:p w14:paraId="6199A107" w14:textId="77777777" w:rsidR="00B305DA" w:rsidRPr="00D4626D" w:rsidRDefault="00D4626D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текстильные материалы и пр.) и способы их обработки (сгибание, отрывание, </w:t>
      </w:r>
      <w:proofErr w:type="spellStart"/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сминание</w:t>
      </w:r>
      <w:proofErr w:type="spellEnd"/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, резание, лепка и пр.); выполнять доступные технологические приёмы ручной обработки материалов при изготовлении изделий;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наименованиях основных технологических операций: разметка деталей, выделение деталей, сборка изделия;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оформлять изделия строчкой прямого стежка;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понимать смысл понятий «изделие», «деталь изделия», «образец», «заготовка», «материал»,</w:t>
      </w:r>
      <w:r w:rsidR="0025741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«инструмент», «приспособление», «конструирование», «аппликация»;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задания с опорой на готовый план;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обслуживать себя во время работы: соблюдать порядок на рабочем месте, ухаживать за </w:t>
      </w:r>
      <w:r w:rsidRPr="00D4626D">
        <w:rPr>
          <w:lang w:val="ru-RU"/>
        </w:rPr>
        <w:br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инструментами и правильно хранить их; соблюдать правила гигиены труда;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рассматривать и анализировать простые по конструкции образцы (по вопросам учителя); </w:t>
      </w:r>
      <w:r w:rsidRPr="00D4626D">
        <w:rPr>
          <w:lang w:val="ru-RU"/>
        </w:rPr>
        <w:br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 </w:t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ручные инструменты (ножницы, игла, линейка) и приспособления (шаблон, стека, булавки и др.), безопасно хранить и работать ими;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материалы и инструменты по их назначению;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и выполнять последовательность изготовления несложных изделий: разметка, резание, сборка, отделка;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</w:t>
      </w:r>
      <w:r w:rsidRPr="00D4626D">
        <w:rPr>
          <w:lang w:val="ru-RU"/>
        </w:rPr>
        <w:br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</w:t>
      </w:r>
      <w:proofErr w:type="spellStart"/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сминанием</w:t>
      </w:r>
      <w:proofErr w:type="spellEnd"/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, лепкой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стежка;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для сушки плоских изделий пресс;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выполнять практическую работу и самоконтроль с опорой на инструкционную карту, образец, шаблон;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разборные и неразборные конструкции несложных изделий;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простейшие виды технической документации (рисунок, схема), конструировать и моделировать изделия из различных материалов по образцу, рисунку;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элементарное сотрудничество, участвовать в коллективных работах под руководством учителя; </w:t>
      </w:r>
      <w:r w:rsidRPr="00D4626D">
        <w:rPr>
          <w:lang w:val="ru-RU"/>
        </w:rPr>
        <w:br/>
      </w:r>
      <w:r w:rsidRPr="00D4626D">
        <w:rPr>
          <w:lang w:val="ru-RU"/>
        </w:rPr>
        <w:tab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выполнять несложные коллективные работы проектного характера.</w:t>
      </w:r>
    </w:p>
    <w:p w14:paraId="5DC37909" w14:textId="77777777" w:rsidR="00B305DA" w:rsidRPr="00D4626D" w:rsidRDefault="00B305DA">
      <w:pPr>
        <w:rPr>
          <w:lang w:val="ru-RU"/>
        </w:rPr>
        <w:sectPr w:rsidR="00B305DA" w:rsidRPr="00D4626D">
          <w:pgSz w:w="11900" w:h="16840"/>
          <w:pgMar w:top="298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14:paraId="2F0732E6" w14:textId="77777777" w:rsidR="00B305DA" w:rsidRPr="00D4626D" w:rsidRDefault="00B305DA">
      <w:pPr>
        <w:autoSpaceDE w:val="0"/>
        <w:autoSpaceDN w:val="0"/>
        <w:spacing w:after="64" w:line="220" w:lineRule="exact"/>
        <w:rPr>
          <w:lang w:val="ru-RU"/>
        </w:rPr>
      </w:pPr>
    </w:p>
    <w:p w14:paraId="42387939" w14:textId="77777777" w:rsidR="00B305DA" w:rsidRDefault="00D4626D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650"/>
        <w:gridCol w:w="528"/>
        <w:gridCol w:w="1106"/>
        <w:gridCol w:w="1140"/>
        <w:gridCol w:w="864"/>
        <w:gridCol w:w="4396"/>
        <w:gridCol w:w="1116"/>
        <w:gridCol w:w="2234"/>
      </w:tblGrid>
      <w:tr w:rsidR="00B305DA" w14:paraId="1A448ECF" w14:textId="77777777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8F471E" w14:textId="77777777" w:rsidR="00B305DA" w:rsidRDefault="00D4626D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A80159" w14:textId="77777777" w:rsidR="00B305DA" w:rsidRPr="00D4626D" w:rsidRDefault="00D4626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4876B1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FE4974" w14:textId="77777777" w:rsidR="00B305DA" w:rsidRDefault="00D4626D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4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54C938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B860A2" w14:textId="77777777" w:rsidR="00B305DA" w:rsidRDefault="00D4626D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5FE0ED" w14:textId="77777777" w:rsidR="00B305DA" w:rsidRDefault="00D4626D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B305DA" w14:paraId="68765169" w14:textId="77777777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6334" w14:textId="77777777" w:rsidR="00B305DA" w:rsidRDefault="00B305D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B116" w14:textId="77777777" w:rsidR="00B305DA" w:rsidRDefault="00B305DA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3761BF" w14:textId="77777777" w:rsidR="00B305DA" w:rsidRDefault="00D4626D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ADC48A" w14:textId="77777777" w:rsidR="00B305DA" w:rsidRDefault="00D4626D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59A80A" w14:textId="77777777" w:rsidR="00B305DA" w:rsidRDefault="00D4626D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7388" w14:textId="77777777" w:rsidR="00B305DA" w:rsidRDefault="00B305D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F176" w14:textId="77777777" w:rsidR="00B305DA" w:rsidRDefault="00B305D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1987" w14:textId="77777777" w:rsidR="00B305DA" w:rsidRDefault="00B305D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2BD5" w14:textId="77777777" w:rsidR="00B305DA" w:rsidRDefault="00B305DA"/>
        </w:tc>
      </w:tr>
      <w:tr w:rsidR="00B305DA" w:rsidRPr="009F6100" w14:paraId="0184C24A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1E0A7B" w14:textId="77777777" w:rsidR="00B305DA" w:rsidRPr="00D4626D" w:rsidRDefault="00D4626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 1. ТЕХНОЛОГИИ, ПРОФЕССИИ И ПРОИЗВОДСТВА</w:t>
            </w:r>
          </w:p>
        </w:tc>
      </w:tr>
      <w:tr w:rsidR="00B305DA" w14:paraId="51FD52E2" w14:textId="77777777">
        <w:trPr>
          <w:trHeight w:hRule="exact" w:val="32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1E4DCC" w14:textId="77777777" w:rsidR="00B305DA" w:rsidRDefault="00D4626D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9B7ECC" w14:textId="77777777" w:rsidR="00B305DA" w:rsidRPr="00D4626D" w:rsidRDefault="00D4626D">
            <w:pPr>
              <w:autoSpaceDE w:val="0"/>
              <w:autoSpaceDN w:val="0"/>
              <w:spacing w:before="80" w:after="0" w:line="245" w:lineRule="auto"/>
              <w:ind w:left="72" w:right="288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Природа как источник сырьевых ресурсов и творчества мастеров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5C4ECB" w14:textId="77777777" w:rsidR="00B305DA" w:rsidRDefault="00D4626D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47B729" w14:textId="77777777" w:rsidR="00B305DA" w:rsidRDefault="00D4626D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4A6B92" w14:textId="77777777" w:rsidR="00B305DA" w:rsidRDefault="00D4626D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0DAB69" w14:textId="77777777" w:rsidR="00B305DA" w:rsidRDefault="00D4626D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05.09.2022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75C026" w14:textId="77777777" w:rsidR="00B305DA" w:rsidRPr="00D4626D" w:rsidRDefault="00D4626D">
            <w:pPr>
              <w:autoSpaceDE w:val="0"/>
              <w:autoSpaceDN w:val="0"/>
              <w:spacing w:before="80" w:after="0" w:line="254" w:lineRule="auto"/>
              <w:ind w:left="72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правила безопасности при работе инструментами; изучать возможности использования изучаемых </w:t>
            </w:r>
            <w:proofErr w:type="spellStart"/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изучаемых</w:t>
            </w:r>
            <w:proofErr w:type="spellEnd"/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инструментов;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приспособлений людьми разных профессий;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подготавливать рабочее место в зависимости от вида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деятельности. Рационально размещать на рабочем столе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материалы и инструменты;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поддерживать порядок во время работы;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убирать рабочее место по окончании работы пол руководством учителя;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поддержание порядка людьми разных профессий; формировать общее понятие об изучаемых материалах;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их происхождение;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разнообразие и основные свойства;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отличие материалов от инструментов и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приспособлений.;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5945F2" w14:textId="77777777" w:rsidR="00B305DA" w:rsidRDefault="00D4626D">
            <w:pPr>
              <w:autoSpaceDE w:val="0"/>
              <w:autoSpaceDN w:val="0"/>
              <w:spacing w:before="80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DD5470" w14:textId="77777777" w:rsidR="00B305DA" w:rsidRDefault="00D4626D">
            <w:pPr>
              <w:autoSpaceDE w:val="0"/>
              <w:autoSpaceDN w:val="0"/>
              <w:spacing w:before="80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https://www.uchportal.ru / load /46</w:t>
            </w:r>
          </w:p>
        </w:tc>
      </w:tr>
      <w:tr w:rsidR="00B305DA" w14:paraId="168DF643" w14:textId="77777777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618E3A" w14:textId="77777777" w:rsidR="00B305DA" w:rsidRDefault="00D4626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9A3702" w14:textId="77777777" w:rsidR="00B305DA" w:rsidRPr="00D4626D" w:rsidRDefault="00D4626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Общее понятие об изучаемых материалах, их происхождении, разнообразии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3D5650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252E60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71079E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3E2438" w14:textId="77777777" w:rsidR="00B305DA" w:rsidRDefault="00D4626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13.09.2022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0060DF" w14:textId="77777777" w:rsidR="00B305DA" w:rsidRPr="00D4626D" w:rsidRDefault="00D4626D">
            <w:pPr>
              <w:autoSpaceDE w:val="0"/>
              <w:autoSpaceDN w:val="0"/>
              <w:spacing w:before="78" w:after="0" w:line="252" w:lineRule="auto"/>
              <w:ind w:left="72" w:right="576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общее понятие об изучаемых материалах; их происхождение;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разнообразие и основные свойства;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отличие материалов от инструментов и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приспособлений.;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910D65" w14:textId="77777777" w:rsidR="00B305DA" w:rsidRDefault="00D4626D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BBD958" w14:textId="77777777" w:rsidR="00B305DA" w:rsidRDefault="00D4626D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https://www.uchportal.ru/ load/46</w:t>
            </w:r>
          </w:p>
        </w:tc>
      </w:tr>
      <w:tr w:rsidR="00B305DA" w14:paraId="69AECF4F" w14:textId="77777777">
        <w:trPr>
          <w:trHeight w:hRule="exact" w:val="11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2D3464" w14:textId="77777777" w:rsidR="00B305DA" w:rsidRDefault="00D4626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3FC82D" w14:textId="77777777" w:rsidR="00B305DA" w:rsidRPr="00D4626D" w:rsidRDefault="00D4626D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Подготовка к работе. Рабочее место, его организация в зависимости от вида работы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EF5D1B" w14:textId="77777777" w:rsidR="00B305DA" w:rsidRDefault="00D4626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D3D130" w14:textId="77777777" w:rsidR="00B305DA" w:rsidRDefault="00D4626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0D0C5B" w14:textId="77777777" w:rsidR="00B305DA" w:rsidRDefault="00D4626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9FEACE" w14:textId="77777777" w:rsidR="00B305DA" w:rsidRDefault="00D4626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20.09.2022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FFC278" w14:textId="77777777" w:rsidR="00B305DA" w:rsidRPr="00D4626D" w:rsidRDefault="00D4626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Подготавливать рабочее место в зависимости от вида работы.</w:t>
            </w:r>
          </w:p>
          <w:p w14:paraId="21D44312" w14:textId="77777777" w:rsidR="00B305DA" w:rsidRPr="00D4626D" w:rsidRDefault="00D4626D">
            <w:pPr>
              <w:autoSpaceDE w:val="0"/>
              <w:autoSpaceDN w:val="0"/>
              <w:spacing w:before="18" w:after="0" w:line="250" w:lineRule="auto"/>
              <w:ind w:left="72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Рационально размещать на рабочем месте материалы и </w:t>
            </w:r>
            <w:r w:rsidRPr="00D4626D">
              <w:rPr>
                <w:lang w:val="ru-RU"/>
              </w:rPr>
              <w:br/>
            </w:r>
            <w:proofErr w:type="spellStart"/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инструменты;поддерживать</w:t>
            </w:r>
            <w:proofErr w:type="spellEnd"/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порядок во время работы;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убирать рабочее место по окончании работы под руководством учителя.;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1DDC55" w14:textId="77777777" w:rsidR="00B305DA" w:rsidRDefault="00D4626D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9A9E10" w14:textId="77777777" w:rsidR="00B305DA" w:rsidRDefault="00D4626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https://www.uchportal.ru/load/46</w:t>
            </w:r>
          </w:p>
        </w:tc>
      </w:tr>
      <w:tr w:rsidR="00B305DA" w14:paraId="162B3712" w14:textId="7777777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540182" w14:textId="77777777" w:rsidR="00B305DA" w:rsidRDefault="00D4626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CAC314" w14:textId="77777777" w:rsidR="00B305DA" w:rsidRDefault="00D4626D">
            <w:pPr>
              <w:autoSpaceDE w:val="0"/>
              <w:autoSpaceDN w:val="0"/>
              <w:spacing w:before="78" w:after="0" w:line="250" w:lineRule="auto"/>
              <w:ind w:left="72" w:right="432"/>
            </w:pPr>
            <w:r w:rsidRPr="00D462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Профессии родных и знакомых. 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Профессии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сферы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обслуживания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AA8AA4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958E25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7AEFBF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4C1EBF" w14:textId="77777777" w:rsidR="00B305DA" w:rsidRDefault="00D4626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27.09.2022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444D3F" w14:textId="77777777" w:rsidR="00B305DA" w:rsidRPr="00D4626D" w:rsidRDefault="00D4626D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традиций и праздников народов России; ремесел;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обычаев и производств;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связанных с изучаемыми материалами и производствами.;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5424C8" w14:textId="77777777" w:rsidR="00B305DA" w:rsidRDefault="00D4626D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13DDA7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https:/uchi.ru/</w:t>
            </w:r>
          </w:p>
        </w:tc>
      </w:tr>
      <w:tr w:rsidR="00B305DA" w14:paraId="3DD445AD" w14:textId="77777777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EC7A7E" w14:textId="77777777" w:rsidR="00B305DA" w:rsidRDefault="00D4626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23FC28" w14:textId="77777777" w:rsidR="00B305DA" w:rsidRPr="00D4626D" w:rsidRDefault="00D4626D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8D4FD8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3CC59E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76286B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F991E7" w14:textId="77777777" w:rsidR="00B305DA" w:rsidRDefault="00D4626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04.10.2022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5EF64E" w14:textId="77777777" w:rsidR="00B305DA" w:rsidRPr="00D4626D" w:rsidRDefault="00D4626D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традиций и праздников народов России; ремесел;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обычаев и производств;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связанных и изучаемыми материалами и производствами.;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1BC855" w14:textId="77777777" w:rsidR="00B305DA" w:rsidRDefault="00D4626D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E12EFC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https:/uchi.ru/</w:t>
            </w:r>
          </w:p>
        </w:tc>
      </w:tr>
      <w:tr w:rsidR="00B305DA" w14:paraId="311F4312" w14:textId="77777777">
        <w:trPr>
          <w:trHeight w:hRule="exact" w:val="348"/>
        </w:trPr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81C64E" w14:textId="77777777" w:rsidR="00B305DA" w:rsidRDefault="00D4626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A16A9C" w14:textId="77777777" w:rsidR="00B305DA" w:rsidRDefault="00D4626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0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83DF6D" w14:textId="77777777" w:rsidR="00B305DA" w:rsidRDefault="00B305DA"/>
        </w:tc>
      </w:tr>
      <w:tr w:rsidR="00B305DA" w:rsidRPr="009F6100" w14:paraId="62328A68" w14:textId="7777777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5CE7BA" w14:textId="77777777" w:rsidR="00B305DA" w:rsidRPr="00D4626D" w:rsidRDefault="00D4626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 2. ТЕХНОЛОГИИ РУЧНОЙ ОБРАБОТКИ МАТЕРИАЛОВ</w:t>
            </w:r>
          </w:p>
        </w:tc>
      </w:tr>
    </w:tbl>
    <w:p w14:paraId="47F4AEB1" w14:textId="77777777" w:rsidR="00B305DA" w:rsidRPr="00D4626D" w:rsidRDefault="00B305DA">
      <w:pPr>
        <w:autoSpaceDE w:val="0"/>
        <w:autoSpaceDN w:val="0"/>
        <w:spacing w:after="0" w:line="14" w:lineRule="exact"/>
        <w:rPr>
          <w:lang w:val="ru-RU"/>
        </w:rPr>
      </w:pPr>
    </w:p>
    <w:p w14:paraId="10DEA042" w14:textId="77777777" w:rsidR="00B305DA" w:rsidRPr="00D4626D" w:rsidRDefault="00B305DA">
      <w:pPr>
        <w:rPr>
          <w:lang w:val="ru-RU"/>
        </w:rPr>
        <w:sectPr w:rsidR="00B305DA" w:rsidRPr="00D4626D">
          <w:pgSz w:w="16840" w:h="11900"/>
          <w:pgMar w:top="282" w:right="640" w:bottom="79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47B6C34A" w14:textId="77777777" w:rsidR="00B305DA" w:rsidRPr="00D4626D" w:rsidRDefault="00B305DA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650"/>
        <w:gridCol w:w="528"/>
        <w:gridCol w:w="1106"/>
        <w:gridCol w:w="1140"/>
        <w:gridCol w:w="864"/>
        <w:gridCol w:w="4396"/>
        <w:gridCol w:w="1116"/>
        <w:gridCol w:w="2234"/>
      </w:tblGrid>
      <w:tr w:rsidR="00B305DA" w14:paraId="1871633F" w14:textId="77777777">
        <w:trPr>
          <w:trHeight w:hRule="exact" w:val="32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6EDA61" w14:textId="77777777" w:rsidR="00B305DA" w:rsidRDefault="00D4626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BC95AD" w14:textId="77777777" w:rsidR="00B305DA" w:rsidRDefault="00D4626D">
            <w:pPr>
              <w:autoSpaceDE w:val="0"/>
              <w:autoSpaceDN w:val="0"/>
              <w:spacing w:before="78" w:after="0" w:line="250" w:lineRule="auto"/>
              <w:ind w:left="72" w:right="144"/>
            </w:pPr>
            <w:r w:rsidRPr="00D462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Бережное, экономное и рациональное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использование обрабатываемых материалов.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Использование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конструктивных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особенностей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материалов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изготовлении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изделий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C6F0E8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14ACB4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32469D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CBCAFA" w14:textId="77777777" w:rsidR="00B305DA" w:rsidRDefault="00D4626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11.10.2022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36BFC6" w14:textId="77777777" w:rsidR="00B305DA" w:rsidRPr="00D4626D" w:rsidRDefault="00D4626D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наблюдать, сравнивать,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сопоставлять свойства бумаги (состав, цвет, прочность); определять виды бумаги по цвету, толщине, прочности.</w:t>
            </w:r>
          </w:p>
          <w:p w14:paraId="0F67D870" w14:textId="77777777" w:rsidR="00B305DA" w:rsidRPr="00D4626D" w:rsidRDefault="00D4626D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отдельные приёмы работы с бумагой (сгибание и складывание, </w:t>
            </w:r>
            <w:proofErr w:type="spellStart"/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сминание</w:t>
            </w:r>
            <w:proofErr w:type="spellEnd"/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обрывание, склеивание, резание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бумаги ножницами и др.), правила безопасной работы, правила разметки деталей (экономия материала, аккуратность);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организовать свою деятельность: подготавливать свое рабочее место для работы с бумагой и картоном;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правильно и рационально размещать инструменты и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материалы в соответствии и индивидуальными особенностями обучающихся;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процессе выполнения изделия контролировать и при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необходимости восстанавливать порядок на рабочем месте; убирать рабочее место.;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E6FB6F" w14:textId="77777777" w:rsidR="00B305DA" w:rsidRDefault="00D4626D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489463" w14:textId="77777777" w:rsidR="00B305DA" w:rsidRDefault="00D4626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 - collection.edu.ru/</w:t>
            </w:r>
          </w:p>
        </w:tc>
      </w:tr>
      <w:tr w:rsidR="00B305DA" w14:paraId="13B6BA40" w14:textId="77777777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F93417" w14:textId="77777777" w:rsidR="00B305DA" w:rsidRDefault="00D4626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5025C9" w14:textId="77777777" w:rsidR="00B305DA" w:rsidRPr="00D4626D" w:rsidRDefault="00D4626D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Основные технологические операции ручной обработки материалов: разметка деталей,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выделение деталей, формообразование деталей, сборка изделия, отделка изделия или его деталей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C631D0" w14:textId="77777777" w:rsidR="00B305DA" w:rsidRDefault="00D4626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71CF55" w14:textId="77777777" w:rsidR="00B305DA" w:rsidRDefault="00D4626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2BC765" w14:textId="77777777" w:rsidR="00B305DA" w:rsidRDefault="00D4626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8D4D86" w14:textId="77777777" w:rsidR="00B305DA" w:rsidRDefault="00D4626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18.10.2022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E3F3BC" w14:textId="77777777" w:rsidR="00B305DA" w:rsidRPr="00D4626D" w:rsidRDefault="00D4626D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названия и назначение основных инструментов и приспособлений для ручного труда(линейка;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карандаш;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ножницы;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шаблон и </w:t>
            </w:r>
            <w:proofErr w:type="spellStart"/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</w:t>
            </w:r>
            <w:proofErr w:type="spellEnd"/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);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их в практической работе.;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0A35E9" w14:textId="77777777" w:rsidR="00B305DA" w:rsidRDefault="00D4626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2F17B" w14:textId="77777777" w:rsidR="00B305DA" w:rsidRDefault="00D4626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 - collection.edu.ru/</w:t>
            </w:r>
          </w:p>
        </w:tc>
      </w:tr>
      <w:tr w:rsidR="00B305DA" w14:paraId="53DC8290" w14:textId="77777777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13F66D" w14:textId="77777777" w:rsidR="00B305DA" w:rsidRDefault="00D4626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E190E2" w14:textId="77777777" w:rsidR="00B305DA" w:rsidRPr="00D4626D" w:rsidRDefault="00D4626D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Способы разметки деталей: на глаз и от руки, по шаблону, по линейке (как  направляющему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инструменту без откладывания размеров) с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опорой на рисунки, графическую инструкцию, простейшую схему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800D6A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8F50C8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1AE81E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478A1C" w14:textId="77777777" w:rsidR="00B305DA" w:rsidRDefault="00D4626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25.10.2022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8A2B63" w14:textId="77777777" w:rsidR="00B305DA" w:rsidRPr="00D4626D" w:rsidRDefault="00D4626D">
            <w:pPr>
              <w:autoSpaceDE w:val="0"/>
              <w:autoSpaceDN w:val="0"/>
              <w:spacing w:before="78" w:after="0" w:line="252" w:lineRule="auto"/>
              <w:ind w:left="72" w:right="864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ходе беседы с учителем понимать смысл понятий "конструирование";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"изделие";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"деталь изделия";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"образец".;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AF5F49" w14:textId="77777777" w:rsidR="00B305DA" w:rsidRDefault="00D4626D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E76A0F" w14:textId="77777777" w:rsidR="00B305DA" w:rsidRDefault="00D4626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 - collection.edu.ru/</w:t>
            </w:r>
          </w:p>
        </w:tc>
      </w:tr>
      <w:tr w:rsidR="00B305DA" w14:paraId="3B457E29" w14:textId="7777777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89A23B" w14:textId="77777777" w:rsidR="00B305DA" w:rsidRDefault="00D4626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219C0F" w14:textId="77777777" w:rsidR="00B305DA" w:rsidRPr="00D4626D" w:rsidRDefault="00D4626D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Чтение условных графических изображений (называние операций, способов и приёмов работы, последовательности изготовления изделий)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6CB123" w14:textId="77777777" w:rsidR="00B305DA" w:rsidRDefault="00D4626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D43C58" w14:textId="77777777" w:rsidR="00B305DA" w:rsidRDefault="00D4626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1BD164" w14:textId="77777777" w:rsidR="00B305DA" w:rsidRDefault="00D4626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3C9F81" w14:textId="77777777" w:rsidR="00B305DA" w:rsidRDefault="00D4626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08.11.2022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BFD7DB" w14:textId="77777777" w:rsidR="00B305DA" w:rsidRPr="00D4626D" w:rsidRDefault="00D4626D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читать простые графически схемы изготовления изделия и выполнять изделие по заданной схеме под руководством учителя.;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C8A4AE" w14:textId="77777777" w:rsidR="00B305DA" w:rsidRDefault="00D4626D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6282ED" w14:textId="77777777" w:rsidR="00B305DA" w:rsidRDefault="00D4626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 - collection.edu.ru/</w:t>
            </w:r>
          </w:p>
        </w:tc>
      </w:tr>
      <w:tr w:rsidR="00B305DA" w14:paraId="11F9E043" w14:textId="77777777">
        <w:trPr>
          <w:trHeight w:hRule="exact" w:val="14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05D059" w14:textId="77777777" w:rsidR="00B305DA" w:rsidRDefault="00D4626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16C964" w14:textId="77777777" w:rsidR="00B305DA" w:rsidRPr="00D4626D" w:rsidRDefault="00D4626D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Правила экономной и аккуратной разметки. Рациональная разметка и вырезание нескольких одинаковых деталей из бумаги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38B9E6" w14:textId="77777777" w:rsidR="00B305DA" w:rsidRDefault="00D4626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408BB6" w14:textId="77777777" w:rsidR="00B305DA" w:rsidRDefault="00D4626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3CB955" w14:textId="77777777" w:rsidR="00B305DA" w:rsidRDefault="00D4626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9EC13A" w14:textId="77777777" w:rsidR="00B305DA" w:rsidRDefault="00D4626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15.11.2022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67B59E" w14:textId="77777777" w:rsidR="00B305DA" w:rsidRPr="00D4626D" w:rsidRDefault="00D4626D">
            <w:pPr>
              <w:autoSpaceDE w:val="0"/>
              <w:autoSpaceDN w:val="0"/>
              <w:spacing w:before="76" w:after="0" w:line="254" w:lineRule="auto"/>
              <w:ind w:left="72" w:right="432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анализировать конструкцию изделия;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 варианты изготовления;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основные технологические операции ручной обработки материалов: разметку деталей;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формообразование деталей;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сборку изделия или его деталей по заданному образцу.;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AF6FA7" w14:textId="77777777" w:rsidR="00B305DA" w:rsidRDefault="00D4626D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5B19CF" w14:textId="77777777" w:rsidR="00B305DA" w:rsidRDefault="00D4626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 - collection.edu.ru/</w:t>
            </w:r>
          </w:p>
        </w:tc>
      </w:tr>
    </w:tbl>
    <w:p w14:paraId="3A1D1773" w14:textId="77777777" w:rsidR="00B305DA" w:rsidRDefault="00B305DA">
      <w:pPr>
        <w:autoSpaceDE w:val="0"/>
        <w:autoSpaceDN w:val="0"/>
        <w:spacing w:after="0" w:line="14" w:lineRule="exact"/>
      </w:pPr>
    </w:p>
    <w:p w14:paraId="09195798" w14:textId="77777777" w:rsidR="00B305DA" w:rsidRDefault="00B305DA">
      <w:pPr>
        <w:sectPr w:rsidR="00B305DA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2C421A44" w14:textId="77777777" w:rsidR="00B305DA" w:rsidRDefault="00B305D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650"/>
        <w:gridCol w:w="528"/>
        <w:gridCol w:w="1106"/>
        <w:gridCol w:w="1140"/>
        <w:gridCol w:w="864"/>
        <w:gridCol w:w="4396"/>
        <w:gridCol w:w="1116"/>
        <w:gridCol w:w="2234"/>
      </w:tblGrid>
      <w:tr w:rsidR="00B305DA" w14:paraId="7E9557E5" w14:textId="77777777">
        <w:trPr>
          <w:trHeight w:hRule="exact" w:val="30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F67772" w14:textId="77777777" w:rsidR="00B305DA" w:rsidRDefault="00D4626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513AF6" w14:textId="77777777" w:rsidR="00B305DA" w:rsidRDefault="00D4626D">
            <w:pPr>
              <w:autoSpaceDE w:val="0"/>
              <w:autoSpaceDN w:val="0"/>
              <w:spacing w:before="78" w:after="0" w:line="250" w:lineRule="auto"/>
              <w:ind w:left="72" w:right="144"/>
            </w:pPr>
            <w:r w:rsidRPr="00D462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Способы соединения деталей в изделии: с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помощью пластилина, клея, скручивание,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сшивание и др.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правила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аккуратной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клеем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4FD498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9BB445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5F87DE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EC3075" w14:textId="77777777" w:rsidR="00B305DA" w:rsidRDefault="00D4626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22.11.2022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0BC60E" w14:textId="77777777" w:rsidR="00B305DA" w:rsidRPr="00D4626D" w:rsidRDefault="00D4626D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наблюдать, сравнивать,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сопоставлять свойства бумаги (состав, цвет, прочность); определять виды бумаги по цвету, толщине, прочности.</w:t>
            </w:r>
          </w:p>
          <w:p w14:paraId="7DB9E0D9" w14:textId="77777777" w:rsidR="00B305DA" w:rsidRPr="00D4626D" w:rsidRDefault="00D4626D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отдельные приёмы работы с бумагой (сгибание и складывание, </w:t>
            </w:r>
            <w:proofErr w:type="spellStart"/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сминание</w:t>
            </w:r>
            <w:proofErr w:type="spellEnd"/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обрывание, склеивание, резание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бумаги ножницами и др.), правила безопасной работы, правила разметки деталей (экономия материала, аккуратность);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анализировать конструкцию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изделия;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 варианты изготовления изделия;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основные технологические операции ручной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обработки материалов: разметку деталей;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формообразование деталей;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сборку изделия и отделку изделия или его деталей по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заданному образцу.;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F3D5E6" w14:textId="77777777" w:rsidR="00B305DA" w:rsidRDefault="00D4626D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61B624" w14:textId="77777777" w:rsidR="00B305DA" w:rsidRDefault="00D4626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 - collection.edu.ru/</w:t>
            </w:r>
          </w:p>
        </w:tc>
      </w:tr>
      <w:tr w:rsidR="00B305DA" w14:paraId="0D8E129D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59DDB5" w14:textId="77777777" w:rsidR="00B305DA" w:rsidRDefault="00D4626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9B49CA" w14:textId="77777777" w:rsidR="00B305DA" w:rsidRPr="00D4626D" w:rsidRDefault="00D4626D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Отделка изделия или его деталей (окрашивание, вышивка, аппликация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6A867A" w14:textId="77777777" w:rsidR="00B305DA" w:rsidRDefault="00D4626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B5C3B8" w14:textId="77777777" w:rsidR="00B305DA" w:rsidRDefault="00D4626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225C09" w14:textId="77777777" w:rsidR="00B305DA" w:rsidRDefault="00D4626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319837" w14:textId="77777777" w:rsidR="00B305DA" w:rsidRDefault="00D4626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29.11.2022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A952BF" w14:textId="77777777" w:rsidR="00B305DA" w:rsidRPr="00D4626D" w:rsidRDefault="00D4626D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 руководством учителя собирать плоскостную модель; объяснять способ сборки изделия.;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D817EA" w14:textId="77777777" w:rsidR="00B305DA" w:rsidRDefault="00D4626D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1A647F" w14:textId="77777777" w:rsidR="00B305DA" w:rsidRDefault="00D4626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 - collection.edu.ru/</w:t>
            </w:r>
          </w:p>
        </w:tc>
      </w:tr>
      <w:tr w:rsidR="00B305DA" w14:paraId="64FA8158" w14:textId="77777777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6CC689" w14:textId="77777777" w:rsidR="00B305DA" w:rsidRDefault="00D4626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0943C5" w14:textId="77777777" w:rsidR="00B305DA" w:rsidRPr="00D4626D" w:rsidRDefault="00D4626D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Подбор соответствующих инструментов и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способов обработки материалов в зависимости от их свойств и видов изделий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79B9C7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D8DFA2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08299D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3124C1" w14:textId="77777777" w:rsidR="00B305DA" w:rsidRDefault="00D4626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06.12.2022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5BED35" w14:textId="77777777" w:rsidR="00B305DA" w:rsidRPr="00D4626D" w:rsidRDefault="00D4626D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рациональную разметку(разметка на изнаночной стороне материала; экономия при разметке) сгибанием; по шаблону;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 глаз и от руки;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линейке( как направляющему инструменту без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откладывания размеров) с опорой на рисунки;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графическую инструкцию;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простейшую схем; выполнять выделение деталей способами обрывания;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вырезания; выполнять сборку изделия с помощью клея и </w:t>
            </w:r>
            <w:proofErr w:type="spellStart"/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</w:t>
            </w:r>
            <w:proofErr w:type="spellEnd"/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способами; выполнять отделку изделия или его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деталей(окрашивание;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аппликация и др.);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A7F614" w14:textId="77777777" w:rsidR="00B305DA" w:rsidRDefault="00D4626D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981F6E" w14:textId="77777777" w:rsidR="00B305DA" w:rsidRDefault="00D4626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 - collection.edu.ru/</w:t>
            </w:r>
          </w:p>
        </w:tc>
      </w:tr>
      <w:tr w:rsidR="00B305DA" w14:paraId="71EDC91D" w14:textId="77777777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410A9F" w14:textId="77777777" w:rsidR="00B305DA" w:rsidRDefault="00D4626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41670D" w14:textId="77777777" w:rsidR="00B305DA" w:rsidRPr="00D4626D" w:rsidRDefault="00D4626D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Наиболее распространённые виды бумаги. Их общие свойства. Простейшие способы обработки бумаги различных видов: сгибание и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складывание, </w:t>
            </w:r>
            <w:proofErr w:type="spellStart"/>
            <w:r w:rsidRPr="00D462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сминание</w:t>
            </w:r>
            <w:proofErr w:type="spellEnd"/>
            <w:r w:rsidRPr="00D462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, обрывание, склеивание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1B5024" w14:textId="77777777" w:rsidR="00B305DA" w:rsidRDefault="00D4626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DE3692" w14:textId="77777777" w:rsidR="00B305DA" w:rsidRDefault="00D4626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E02913" w14:textId="77777777" w:rsidR="00B305DA" w:rsidRDefault="00D4626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9493EC" w14:textId="77777777" w:rsidR="00B305DA" w:rsidRDefault="00D4626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13.12.2022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FBA34B" w14:textId="77777777" w:rsidR="00B305DA" w:rsidRPr="00D4626D" w:rsidRDefault="00D4626D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названия и назначение основных инструментов и приспособлений для ручного труда(линейка;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карандаш;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шаблон;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др.);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их в практической работе;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B456EE" w14:textId="77777777" w:rsidR="00B305DA" w:rsidRDefault="00D4626D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77A47A" w14:textId="77777777" w:rsidR="00B305DA" w:rsidRDefault="00D4626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 - collection.edu.ru/</w:t>
            </w:r>
          </w:p>
        </w:tc>
      </w:tr>
      <w:tr w:rsidR="00B305DA" w14:paraId="0BEAF80E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4953D9" w14:textId="77777777" w:rsidR="00B305DA" w:rsidRDefault="00D4626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227E7A" w14:textId="77777777" w:rsidR="00B305DA" w:rsidRDefault="00D4626D">
            <w:pPr>
              <w:autoSpaceDE w:val="0"/>
              <w:autoSpaceDN w:val="0"/>
              <w:spacing w:before="78" w:after="0" w:line="245" w:lineRule="auto"/>
              <w:ind w:left="72"/>
            </w:pPr>
            <w:r w:rsidRPr="00D462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Резание бумаги ножницами. Правила безопасной работы, передачи и хранения ножниц.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Картон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5AF593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8BC790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73E43D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07B4A1" w14:textId="77777777" w:rsidR="00B305DA" w:rsidRDefault="00D4626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20.12.2022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A94E5E" w14:textId="77777777" w:rsidR="00B305DA" w:rsidRPr="00D4626D" w:rsidRDefault="00D4626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соблюдать технику безопасности при работе с инструментами и приспособлениями;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3049BB" w14:textId="77777777" w:rsidR="00B305DA" w:rsidRDefault="00D4626D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89861D" w14:textId="77777777" w:rsidR="00B305DA" w:rsidRDefault="00D4626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 - collection.edu.ru/</w:t>
            </w:r>
          </w:p>
        </w:tc>
      </w:tr>
      <w:tr w:rsidR="00B305DA" w14:paraId="6F565026" w14:textId="77777777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3AEBAE" w14:textId="77777777" w:rsidR="00B305DA" w:rsidRDefault="00D4626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704DB2" w14:textId="77777777" w:rsidR="00B305DA" w:rsidRPr="00D4626D" w:rsidRDefault="00D4626D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Пластические массы, их виды (пластилин, пластика и др.).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619D8D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E5F5AD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0EC451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8E226E" w14:textId="77777777" w:rsidR="00B305DA" w:rsidRDefault="00D4626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27.12.2022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CBA8FC" w14:textId="77777777" w:rsidR="00B305DA" w:rsidRPr="00D4626D" w:rsidRDefault="00D4626D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анализировать образцы;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варианты выполнения изделий;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природные формы - прообразы изготовляемых изделий.;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1E88EA" w14:textId="77777777" w:rsidR="00B305DA" w:rsidRDefault="00D4626D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7749C9" w14:textId="77777777" w:rsidR="00B305DA" w:rsidRDefault="00D4626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 - collection.edu.ru/</w:t>
            </w:r>
          </w:p>
        </w:tc>
      </w:tr>
      <w:tr w:rsidR="00B305DA" w14:paraId="36DD8832" w14:textId="77777777">
        <w:trPr>
          <w:trHeight w:hRule="exact" w:val="92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4DC17B" w14:textId="77777777" w:rsidR="00B305DA" w:rsidRDefault="00D4626D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2.12.</w:t>
            </w:r>
          </w:p>
        </w:tc>
        <w:tc>
          <w:tcPr>
            <w:tcW w:w="36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04794F" w14:textId="77777777" w:rsidR="00B305DA" w:rsidRPr="00D4626D" w:rsidRDefault="00D4626D">
            <w:pPr>
              <w:autoSpaceDE w:val="0"/>
              <w:autoSpaceDN w:val="0"/>
              <w:spacing w:before="74" w:after="0" w:line="250" w:lineRule="auto"/>
              <w:ind w:left="72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Приёмы изготовления изделий доступной по сложности формы из них: разметка на глаз,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отделение части (стекой, отрыванием), придание формы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AE7536" w14:textId="77777777" w:rsidR="00B305DA" w:rsidRDefault="00D4626D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D36438" w14:textId="77777777" w:rsidR="00B305DA" w:rsidRDefault="00D4626D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B89CBF" w14:textId="77777777" w:rsidR="00B305DA" w:rsidRDefault="00D4626D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623483" w14:textId="77777777" w:rsidR="00B305DA" w:rsidRDefault="00D4626D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10.01.2023</w:t>
            </w:r>
          </w:p>
        </w:tc>
        <w:tc>
          <w:tcPr>
            <w:tcW w:w="4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85595B" w14:textId="77777777" w:rsidR="00B305DA" w:rsidRPr="00D4626D" w:rsidRDefault="00D4626D">
            <w:pPr>
              <w:autoSpaceDE w:val="0"/>
              <w:autoSpaceDN w:val="0"/>
              <w:spacing w:before="74" w:after="0" w:line="250" w:lineRule="auto"/>
              <w:ind w:left="72" w:right="432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анализировать образцы;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варианты выполнения изделий;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природные формы - прообразы изготовляемых изделий.;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C1FB1C" w14:textId="77777777" w:rsidR="00B305DA" w:rsidRDefault="00D4626D">
            <w:pPr>
              <w:autoSpaceDE w:val="0"/>
              <w:autoSpaceDN w:val="0"/>
              <w:spacing w:before="74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CB2F2C" w14:textId="77777777" w:rsidR="00B305DA" w:rsidRDefault="00D4626D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 - collection.edu.ru/</w:t>
            </w:r>
          </w:p>
        </w:tc>
      </w:tr>
      <w:tr w:rsidR="00B305DA" w14:paraId="43853BC0" w14:textId="77777777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BEBE81" w14:textId="77777777" w:rsidR="00B305DA" w:rsidRDefault="00D4626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2.13.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9F3AA0" w14:textId="77777777" w:rsidR="00B305DA" w:rsidRPr="00D4626D" w:rsidRDefault="00D4626D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Виды природных материалов (плоские —листья и объёмные — орехи, шишки, семена, ветки)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98C4FE" w14:textId="77777777" w:rsidR="00B305DA" w:rsidRDefault="00D4626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CA3F4F" w14:textId="77777777" w:rsidR="00B305DA" w:rsidRDefault="00D4626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EB76EA" w14:textId="77777777" w:rsidR="00B305DA" w:rsidRDefault="00D4626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3DD835" w14:textId="77777777" w:rsidR="00B305DA" w:rsidRDefault="00D4626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17.01.2023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9C5AFF" w14:textId="77777777" w:rsidR="00B305DA" w:rsidRPr="00D4626D" w:rsidRDefault="00D4626D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отбирать природный материал в соответствии с выполняемым изделием.;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5BB822" w14:textId="77777777" w:rsidR="00B305DA" w:rsidRDefault="00D4626D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B3E5D7" w14:textId="77777777" w:rsidR="00B305DA" w:rsidRDefault="00D4626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 - collection.edu.ru/</w:t>
            </w:r>
          </w:p>
        </w:tc>
      </w:tr>
    </w:tbl>
    <w:p w14:paraId="69521C00" w14:textId="77777777" w:rsidR="00B305DA" w:rsidRDefault="00B305DA">
      <w:pPr>
        <w:autoSpaceDE w:val="0"/>
        <w:autoSpaceDN w:val="0"/>
        <w:spacing w:after="0" w:line="14" w:lineRule="exact"/>
      </w:pPr>
    </w:p>
    <w:p w14:paraId="0E091162" w14:textId="77777777" w:rsidR="00B305DA" w:rsidRDefault="00B305DA">
      <w:pPr>
        <w:sectPr w:rsidR="00B305DA">
          <w:pgSz w:w="16840" w:h="11900"/>
          <w:pgMar w:top="284" w:right="640" w:bottom="42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0CEC86DD" w14:textId="77777777" w:rsidR="00B305DA" w:rsidRDefault="00B305D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650"/>
        <w:gridCol w:w="528"/>
        <w:gridCol w:w="1106"/>
        <w:gridCol w:w="1140"/>
        <w:gridCol w:w="864"/>
        <w:gridCol w:w="4396"/>
        <w:gridCol w:w="1116"/>
        <w:gridCol w:w="2234"/>
      </w:tblGrid>
      <w:tr w:rsidR="00B305DA" w14:paraId="2B83E191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FE90D8" w14:textId="77777777" w:rsidR="00B305DA" w:rsidRDefault="00D4626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2.14.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079007" w14:textId="77777777" w:rsidR="00B305DA" w:rsidRPr="00D4626D" w:rsidRDefault="00D4626D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Приёмы работы с природными материалами: подбор материалов в соответствии с замыслом, составление композиции, соединение деталей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2D230E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A680A4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A1E208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691E34" w14:textId="77777777" w:rsidR="00B305DA" w:rsidRDefault="00D4626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24.01.2023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B88DCE" w14:textId="77777777" w:rsidR="00B305DA" w:rsidRPr="00D4626D" w:rsidRDefault="00D4626D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Отбирать природный материал в соответствии с выполняемым изделием;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24D44E" w14:textId="77777777" w:rsidR="00B305DA" w:rsidRDefault="00D4626D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F17E37" w14:textId="77777777" w:rsidR="00B305DA" w:rsidRDefault="00D4626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 - collection.edu.ru/</w:t>
            </w:r>
          </w:p>
        </w:tc>
      </w:tr>
      <w:tr w:rsidR="00B305DA" w14:paraId="22236B5B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714C7E" w14:textId="77777777" w:rsidR="00B305DA" w:rsidRDefault="00D4626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2.15.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906F49" w14:textId="77777777" w:rsidR="00B305DA" w:rsidRPr="00D4626D" w:rsidRDefault="00D4626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Общее представление о тканях (текстиле), их строении и свойствах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0A4AEB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E8D58A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54E381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A89392" w14:textId="77777777" w:rsidR="00B305DA" w:rsidRDefault="00D4626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31.01.2023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321B5C" w14:textId="77777777" w:rsidR="00B305DA" w:rsidRPr="00D4626D" w:rsidRDefault="00D4626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лицевую и изнаночную стороны ткани;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5071AA" w14:textId="77777777" w:rsidR="00B305DA" w:rsidRDefault="00D4626D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25470C" w14:textId="77777777" w:rsidR="00B305DA" w:rsidRDefault="00D4626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 - collection.edu.ru/</w:t>
            </w:r>
          </w:p>
        </w:tc>
      </w:tr>
      <w:tr w:rsidR="00B305DA" w14:paraId="3B45E326" w14:textId="77777777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DA4D49" w14:textId="77777777" w:rsidR="00B305DA" w:rsidRDefault="00D4626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2.16.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D3D172" w14:textId="77777777" w:rsidR="00B305DA" w:rsidRPr="00D4626D" w:rsidRDefault="00D4626D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Швейные инструменты и приспособления (иглы, булавки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16D9C7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AD9F8E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CED284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6EFA2E" w14:textId="77777777" w:rsidR="00B305DA" w:rsidRDefault="00D4626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07.02.2023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808396" w14:textId="77777777" w:rsidR="00B305DA" w:rsidRPr="00D4626D" w:rsidRDefault="00D4626D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строение иглы, различать виды швейных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приспособлений, виды игл, их назначение, различия в конструкциях, применять правила хранения игл и булавок;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44F944" w14:textId="77777777" w:rsidR="00B305DA" w:rsidRDefault="00D4626D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1B9593" w14:textId="77777777" w:rsidR="00B305DA" w:rsidRDefault="00D4626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 - collection.edu.ru/</w:t>
            </w:r>
          </w:p>
        </w:tc>
      </w:tr>
      <w:tr w:rsidR="00B305DA" w14:paraId="54F03623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27EBDF" w14:textId="77777777" w:rsidR="00B305DA" w:rsidRDefault="00D4626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2.17.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906CEE" w14:textId="77777777" w:rsidR="00B305DA" w:rsidRPr="00D4626D" w:rsidRDefault="00D4626D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Отмеривание и заправка нитки в иголку, строчка прямого стежка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AFB2AB" w14:textId="77777777" w:rsidR="00B305DA" w:rsidRDefault="00D4626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660A30" w14:textId="77777777" w:rsidR="00B305DA" w:rsidRDefault="00D4626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A19288" w14:textId="77777777" w:rsidR="00B305DA" w:rsidRDefault="00D4626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7F1CA3" w14:textId="77777777" w:rsidR="00B305DA" w:rsidRDefault="00D4626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14.02.2023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7A59A8" w14:textId="77777777" w:rsidR="00B305DA" w:rsidRPr="00D4626D" w:rsidRDefault="00D4626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Соблюдать правила безопасной работы иглой и булавками;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CE3D9A" w14:textId="77777777" w:rsidR="00B305DA" w:rsidRDefault="00D4626D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1DFFEE" w14:textId="77777777" w:rsidR="00B305DA" w:rsidRDefault="00D4626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 - collection.edu.ru/</w:t>
            </w:r>
          </w:p>
        </w:tc>
      </w:tr>
      <w:tr w:rsidR="00B305DA" w14:paraId="79D3C422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59AD1E" w14:textId="77777777" w:rsidR="00B305DA" w:rsidRDefault="00D4626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2.18.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53078D" w14:textId="77777777" w:rsidR="00B305DA" w:rsidRDefault="00D4626D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Использование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дополнительных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отделочных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материалов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559A25" w14:textId="77777777" w:rsidR="00B305DA" w:rsidRDefault="00D4626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0742E7" w14:textId="77777777" w:rsidR="00B305DA" w:rsidRDefault="00D4626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9E5A02" w14:textId="77777777" w:rsidR="00B305DA" w:rsidRDefault="00D4626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EFBA25" w14:textId="77777777" w:rsidR="00B305DA" w:rsidRDefault="00D4626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21.02.2023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C4F8DA" w14:textId="77777777" w:rsidR="00B305DA" w:rsidRPr="00D4626D" w:rsidRDefault="00D4626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Узнавать, называть, выполнять и выбирать технологические приёмы ручной обработки материалов в зависимости от их свойств;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8BB41D" w14:textId="77777777" w:rsidR="00B305DA" w:rsidRDefault="00D4626D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898C30" w14:textId="77777777" w:rsidR="00B305DA" w:rsidRDefault="00D4626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 - collection.edu.ru/</w:t>
            </w:r>
          </w:p>
        </w:tc>
      </w:tr>
      <w:tr w:rsidR="00B305DA" w14:paraId="565D8A7E" w14:textId="77777777">
        <w:trPr>
          <w:trHeight w:hRule="exact" w:val="348"/>
        </w:trPr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183D1E" w14:textId="77777777" w:rsidR="00B305DA" w:rsidRDefault="00D4626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ED8FF9" w14:textId="77777777" w:rsidR="00B305DA" w:rsidRDefault="00D4626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0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B928C3" w14:textId="77777777" w:rsidR="00B305DA" w:rsidRDefault="00B305DA"/>
        </w:tc>
      </w:tr>
      <w:tr w:rsidR="00B305DA" w14:paraId="02EE1D1D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96F2D1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3. КОНСТРУИРОВАНИЕ И МОДЕЛИРОВАНИЕ</w:t>
            </w:r>
          </w:p>
        </w:tc>
      </w:tr>
      <w:tr w:rsidR="00B305DA" w14:paraId="16FB7A15" w14:textId="77777777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DF8534" w14:textId="77777777" w:rsidR="00B305DA" w:rsidRDefault="00D4626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05E10E" w14:textId="77777777" w:rsidR="00B305DA" w:rsidRPr="00D4626D" w:rsidRDefault="00D4626D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Простые и объёмные конструкции из разных материалов (пластические массы, бумага, текстиль и др.) и способы их создания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97934B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FA7E32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C83381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6CD8EB" w14:textId="77777777" w:rsidR="00B305DA" w:rsidRDefault="00D4626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28.02.2023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CA8F48" w14:textId="77777777" w:rsidR="00B305DA" w:rsidRPr="00D4626D" w:rsidRDefault="00D4626D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общее представление о конструкции изделия, детали и части изделия, их взаимном расположении в общей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конструкции; анализировать конструкции образцов изделий, выделять основные и дополнительные детали конструкции, называть их форму и способ соединения; анализировать конструкцию изделия по рисунку, фотографии, схеме;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E783D1" w14:textId="77777777" w:rsidR="00B305DA" w:rsidRDefault="00D4626D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B8A76B" w14:textId="77777777" w:rsidR="00B305DA" w:rsidRDefault="00D4626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 - collection.edu.ru/</w:t>
            </w:r>
          </w:p>
        </w:tc>
      </w:tr>
      <w:tr w:rsidR="00B305DA" w14:paraId="0D63E8A9" w14:textId="77777777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8732AC" w14:textId="77777777" w:rsidR="00B305DA" w:rsidRDefault="00D4626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AFCF6C" w14:textId="77777777" w:rsidR="00B305DA" w:rsidRPr="00D4626D" w:rsidRDefault="00D4626D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Общее представление о конструкции изделия; детали и части изделия, их взаимное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расположение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 общей конструкции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B51B08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DACF9B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5B5502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D9168C" w14:textId="77777777" w:rsidR="00B305DA" w:rsidRDefault="00D4626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07.03.2023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42FD7C" w14:textId="77777777" w:rsidR="00B305DA" w:rsidRPr="00D4626D" w:rsidRDefault="00D4626D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общее представление о конструкции изделия, детали и части изделия, их взаимном расположении в общей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конструкции; анализировать конструкции образцов изделий, выделять основные и дополнительные детали конструкции, называть их форму и способ соединения; анализировать конструкцию изделия по рисунку, фотографии, схеме;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034502" w14:textId="77777777" w:rsidR="00B305DA" w:rsidRDefault="00D4626D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7B11B9" w14:textId="77777777" w:rsidR="00B305DA" w:rsidRDefault="00D4626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 - collection.edu.ru/</w:t>
            </w:r>
          </w:p>
        </w:tc>
      </w:tr>
      <w:tr w:rsidR="00B305DA" w14:paraId="54D872EE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E1638D" w14:textId="77777777" w:rsidR="00B305DA" w:rsidRDefault="00D4626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B4EEFC" w14:textId="77777777" w:rsidR="00B305DA" w:rsidRPr="00D4626D" w:rsidRDefault="00D4626D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Способы соединения деталей в изделиях из разных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4146CA" w14:textId="77777777" w:rsidR="00B305DA" w:rsidRDefault="00D4626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4575FE" w14:textId="77777777" w:rsidR="00B305DA" w:rsidRDefault="00D4626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CC7D78" w14:textId="77777777" w:rsidR="00B305DA" w:rsidRDefault="00D4626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F64986" w14:textId="77777777" w:rsidR="00B305DA" w:rsidRDefault="00D4626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04.04.2023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6F66DC" w14:textId="77777777" w:rsidR="00B305DA" w:rsidRPr="00D4626D" w:rsidRDefault="00D4626D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в работе осваиваемые способы соединения деталей в изделиях из разных материалов;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C9BCD8" w14:textId="77777777" w:rsidR="00B305DA" w:rsidRDefault="00D4626D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5E89C7" w14:textId="77777777" w:rsidR="00B305DA" w:rsidRDefault="00D4626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 - collection.edu.ru/</w:t>
            </w:r>
          </w:p>
        </w:tc>
      </w:tr>
      <w:tr w:rsidR="00B305DA" w14:paraId="510EFEAB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BDF3EC" w14:textId="77777777" w:rsidR="00B305DA" w:rsidRDefault="00D4626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4367F2" w14:textId="77777777" w:rsidR="00B305DA" w:rsidRPr="00D4626D" w:rsidRDefault="00D4626D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Образец, анализ конструкции образцов изделий, изготовление изделий по образцу, рисунку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F78622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E18A4F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83EF3D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7DB86C" w14:textId="77777777" w:rsidR="00B305DA" w:rsidRDefault="00D4626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11.04.2023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18E918" w14:textId="77777777" w:rsidR="00B305DA" w:rsidRPr="00D4626D" w:rsidRDefault="00D4626D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в работе осваиваемые способы соединения деталей в изделиях из разных материалов;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B2F9BE" w14:textId="77777777" w:rsidR="00B305DA" w:rsidRDefault="00D4626D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238E18" w14:textId="77777777" w:rsidR="00B305DA" w:rsidRDefault="00D4626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 - collection.edu.ru/</w:t>
            </w:r>
          </w:p>
        </w:tc>
      </w:tr>
      <w:tr w:rsidR="00B305DA" w14:paraId="09BE6172" w14:textId="7777777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4CCFB2" w14:textId="77777777" w:rsidR="00B305DA" w:rsidRDefault="00D4626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C8B6E1" w14:textId="77777777" w:rsidR="00B305DA" w:rsidRPr="00D4626D" w:rsidRDefault="00D4626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Конструирование по модели (на плоскости)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1CC00F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00F5FD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E9AC2D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7EF5D8" w14:textId="77777777" w:rsidR="00B305DA" w:rsidRDefault="00D4626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18.04.2023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AA1B7D" w14:textId="77777777" w:rsidR="00B305DA" w:rsidRPr="00D4626D" w:rsidRDefault="00D4626D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порядок действий в зависимости от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желаемого/необходимого результата; выбирать способ работы с опорой на учебник или рабочую тетрадь в зависимости от требуемого результата/замысла;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ED50D7" w14:textId="77777777" w:rsidR="00B305DA" w:rsidRDefault="00D4626D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433E6C" w14:textId="77777777" w:rsidR="00B305DA" w:rsidRDefault="00D4626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 - collection.edu.ru/</w:t>
            </w:r>
          </w:p>
        </w:tc>
      </w:tr>
      <w:tr w:rsidR="00B305DA" w14:paraId="7FD3E5FC" w14:textId="77777777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AD0C55" w14:textId="77777777" w:rsidR="00B305DA" w:rsidRDefault="00D4626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BF0260" w14:textId="77777777" w:rsidR="00B305DA" w:rsidRPr="00D4626D" w:rsidRDefault="00D4626D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Взаимосвязь выполняемого действия и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результата. Элементарное прогнозирование порядка действий в зависимости от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желаемого/необходимого результата; выбор способа работы в зависимости от требуемого результата/замысла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CB137C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B76A91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801372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76BCEE" w14:textId="77777777" w:rsidR="00B305DA" w:rsidRDefault="00D4626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25.04.2023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3AB8FE" w14:textId="77777777" w:rsidR="00B305DA" w:rsidRPr="00D4626D" w:rsidRDefault="00D4626D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порядок действий в зависимости от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желаемого/необходимого результата; выбирать способ работы с опорой на учебник или рабочую тетрадь в зависимости от требуемого результата/замысла;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D7F3DD" w14:textId="77777777" w:rsidR="00B305DA" w:rsidRDefault="00D4626D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B34E69" w14:textId="77777777" w:rsidR="00B305DA" w:rsidRDefault="00D4626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 - collection.edu.ru/</w:t>
            </w:r>
          </w:p>
        </w:tc>
      </w:tr>
      <w:tr w:rsidR="00B305DA" w14:paraId="2816C191" w14:textId="77777777">
        <w:trPr>
          <w:trHeight w:hRule="exact" w:val="348"/>
        </w:trPr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2AFE90" w14:textId="77777777" w:rsidR="00B305DA" w:rsidRDefault="00D4626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74CAA2" w14:textId="77777777" w:rsidR="00B305DA" w:rsidRDefault="00D4626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0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8E671E" w14:textId="77777777" w:rsidR="00B305DA" w:rsidRDefault="00B305DA"/>
        </w:tc>
      </w:tr>
      <w:tr w:rsidR="00B305DA" w14:paraId="5B3FC670" w14:textId="7777777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0C9F16" w14:textId="77777777" w:rsidR="00B305DA" w:rsidRDefault="00D4626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4. ИНФОРМАЦИОННО-КОММУНИКАТИВНЫЕ ТЕХНОЛОГИИ</w:t>
            </w:r>
          </w:p>
        </w:tc>
      </w:tr>
    </w:tbl>
    <w:p w14:paraId="38ACA069" w14:textId="77777777" w:rsidR="00B305DA" w:rsidRDefault="00B305DA">
      <w:pPr>
        <w:autoSpaceDE w:val="0"/>
        <w:autoSpaceDN w:val="0"/>
        <w:spacing w:after="0" w:line="14" w:lineRule="exact"/>
      </w:pPr>
    </w:p>
    <w:p w14:paraId="5192C14C" w14:textId="77777777" w:rsidR="00B305DA" w:rsidRDefault="00B305DA">
      <w:pPr>
        <w:sectPr w:rsidR="00B305DA">
          <w:pgSz w:w="16840" w:h="11900"/>
          <w:pgMar w:top="284" w:right="640" w:bottom="358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060E62B2" w14:textId="77777777" w:rsidR="00B305DA" w:rsidRDefault="00B305D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650"/>
        <w:gridCol w:w="528"/>
        <w:gridCol w:w="1106"/>
        <w:gridCol w:w="1140"/>
        <w:gridCol w:w="864"/>
        <w:gridCol w:w="4396"/>
        <w:gridCol w:w="1116"/>
        <w:gridCol w:w="2234"/>
      </w:tblGrid>
      <w:tr w:rsidR="00B305DA" w14:paraId="7D6567C6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ECF138" w14:textId="77777777" w:rsidR="00B305DA" w:rsidRDefault="00D4626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EEF824" w14:textId="77777777" w:rsidR="00B305DA" w:rsidRPr="00D4626D" w:rsidRDefault="00D4626D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Демонстрация учителем готовых материалов на информационных носителях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B24E3B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6FD60D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734F12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AD2EAB" w14:textId="77777777" w:rsidR="00B305DA" w:rsidRDefault="00D4626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16.05.2023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E44637" w14:textId="77777777" w:rsidR="00B305DA" w:rsidRPr="00D4626D" w:rsidRDefault="00D4626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готовые материалы, представленные учителем на информационных носителях;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667BA0" w14:textId="77777777" w:rsidR="00B305DA" w:rsidRDefault="00D4626D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A1AC8D" w14:textId="77777777" w:rsidR="00B305DA" w:rsidRDefault="00D4626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 - collection.edu.ru/</w:t>
            </w:r>
          </w:p>
        </w:tc>
      </w:tr>
      <w:tr w:rsidR="00B305DA" w14:paraId="26BDAF0D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4B0CDE" w14:textId="77777777" w:rsidR="00B305DA" w:rsidRDefault="00D4626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3976E3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Информация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информации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92E54A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73276A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BBFE0D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0E0BD1" w14:textId="77777777" w:rsidR="00B305DA" w:rsidRDefault="00D4626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23.05.2023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E83B9F" w14:textId="77777777" w:rsidR="00B305DA" w:rsidRPr="00D4626D" w:rsidRDefault="00D4626D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простейшие преобразования информации (например, перевод текстовой информации в рисуночную и/или табличную форму);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4435C7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CFE62A" w14:textId="77777777" w:rsidR="00B305DA" w:rsidRDefault="00D4626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 - collection.edu.ru/</w:t>
            </w:r>
          </w:p>
        </w:tc>
      </w:tr>
      <w:tr w:rsidR="00B305DA" w14:paraId="75F5272E" w14:textId="77777777">
        <w:trPr>
          <w:trHeight w:hRule="exact" w:val="348"/>
        </w:trPr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F15EBD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CC4A69" w14:textId="77777777" w:rsidR="00B305DA" w:rsidRDefault="00D4626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0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4F5823" w14:textId="77777777" w:rsidR="00B305DA" w:rsidRDefault="00B305DA"/>
        </w:tc>
      </w:tr>
      <w:tr w:rsidR="00B305DA" w14:paraId="4275B4C3" w14:textId="77777777">
        <w:trPr>
          <w:trHeight w:hRule="exact" w:val="330"/>
        </w:trPr>
        <w:tc>
          <w:tcPr>
            <w:tcW w:w="411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ED0233" w14:textId="77777777" w:rsidR="00B305DA" w:rsidRPr="00D4626D" w:rsidRDefault="00D4626D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7A4D59" w14:textId="77777777" w:rsidR="00B305DA" w:rsidRDefault="00D4626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F61B9C" w14:textId="77777777" w:rsidR="00B305DA" w:rsidRDefault="00D4626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8E0611" w14:textId="77777777" w:rsidR="00B305DA" w:rsidRDefault="00D4626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</w:t>
            </w:r>
          </w:p>
        </w:tc>
        <w:tc>
          <w:tcPr>
            <w:tcW w:w="8610" w:type="dxa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8B7E36" w14:textId="77777777" w:rsidR="00B305DA" w:rsidRDefault="00B305DA"/>
        </w:tc>
      </w:tr>
    </w:tbl>
    <w:p w14:paraId="38A4654C" w14:textId="77777777" w:rsidR="00B305DA" w:rsidRDefault="00B305DA">
      <w:pPr>
        <w:autoSpaceDE w:val="0"/>
        <w:autoSpaceDN w:val="0"/>
        <w:spacing w:after="0" w:line="14" w:lineRule="exact"/>
      </w:pPr>
    </w:p>
    <w:p w14:paraId="15CEE0E4" w14:textId="77777777" w:rsidR="00B305DA" w:rsidRDefault="00B305DA">
      <w:pPr>
        <w:sectPr w:rsidR="00B305DA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C963ADC" w14:textId="77777777" w:rsidR="00B305DA" w:rsidRDefault="00B305DA">
      <w:pPr>
        <w:autoSpaceDE w:val="0"/>
        <w:autoSpaceDN w:val="0"/>
        <w:spacing w:after="78" w:line="220" w:lineRule="exact"/>
      </w:pPr>
    </w:p>
    <w:p w14:paraId="6A5CCDF4" w14:textId="77777777" w:rsidR="00B305DA" w:rsidRDefault="00D4626D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B305DA" w14:paraId="57AC496A" w14:textId="7777777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560726" w14:textId="77777777" w:rsidR="00B305DA" w:rsidRDefault="00D4626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5CF9CC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E7DB68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D8E584" w14:textId="77777777" w:rsidR="00B305DA" w:rsidRDefault="00D4626D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E9F6C3" w14:textId="77777777" w:rsidR="00B305DA" w:rsidRDefault="00D4626D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B305DA" w14:paraId="70E813CA" w14:textId="7777777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58A7" w14:textId="77777777" w:rsidR="00B305DA" w:rsidRDefault="00B305DA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BCC9" w14:textId="77777777" w:rsidR="00B305DA" w:rsidRDefault="00B305DA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C934C1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F97966" w14:textId="77777777" w:rsidR="00B305DA" w:rsidRDefault="00D4626D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B31B1E" w14:textId="77777777" w:rsidR="00B305DA" w:rsidRDefault="00D4626D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184E" w14:textId="77777777" w:rsidR="00B305DA" w:rsidRDefault="00B305DA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29F9" w14:textId="77777777" w:rsidR="00B305DA" w:rsidRDefault="00B305DA"/>
        </w:tc>
      </w:tr>
      <w:tr w:rsidR="00B305DA" w14:paraId="06544C91" w14:textId="77777777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4C2086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887D24" w14:textId="77777777" w:rsidR="00B305DA" w:rsidRPr="00D4626D" w:rsidRDefault="00D4626D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Природа как источник сырьевых ресурсов и творчества мастеров.</w:t>
            </w:r>
          </w:p>
          <w:p w14:paraId="483573FE" w14:textId="77777777" w:rsidR="00B305DA" w:rsidRPr="00D4626D" w:rsidRDefault="00D4626D">
            <w:pPr>
              <w:autoSpaceDE w:val="0"/>
              <w:autoSpaceDN w:val="0"/>
              <w:spacing w:before="70" w:after="0" w:line="278" w:lineRule="auto"/>
              <w:ind w:left="72" w:right="288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Красота и разнообразие природных форм, их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передача в изделиях из различных материалов. </w:t>
            </w:r>
          </w:p>
          <w:p w14:paraId="45AFADAA" w14:textId="77777777" w:rsidR="00B305DA" w:rsidRPr="00D4626D" w:rsidRDefault="00D4626D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Наблюдения природы и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фантазия мастера -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условия создания изделия.</w:t>
            </w:r>
          </w:p>
          <w:p w14:paraId="7FA63D27" w14:textId="77777777" w:rsidR="00B305DA" w:rsidRDefault="00D4626D">
            <w:pPr>
              <w:autoSpaceDE w:val="0"/>
              <w:autoSpaceDN w:val="0"/>
              <w:spacing w:before="70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Бережное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отношение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84FEAD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2AEFEA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42BF45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B09D0D" w14:textId="50C89996" w:rsidR="00B305DA" w:rsidRDefault="00B305DA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85AD40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305DA" w14:paraId="4DF6C166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0A01C2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F25A52" w14:textId="77777777" w:rsidR="00B305DA" w:rsidRDefault="00D4626D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Общее понятие об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изучаемых материалах, их происхождении,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разнообразии.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7FFCE4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158F79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2DC3DE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BFC3E2" w14:textId="3AB8DD7E" w:rsidR="00B305DA" w:rsidRDefault="00B305DA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CAA3B2" w14:textId="77777777" w:rsidR="00B305DA" w:rsidRDefault="00D4626D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305DA" w14:paraId="67C69CD9" w14:textId="77777777">
        <w:trPr>
          <w:trHeight w:hRule="exact" w:val="35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6648D0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04167A" w14:textId="77777777" w:rsidR="00B305DA" w:rsidRPr="00D4626D" w:rsidRDefault="00D4626D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Рабочее место, его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организация в зависимости от вида работы.</w:t>
            </w:r>
          </w:p>
          <w:p w14:paraId="08DF01AB" w14:textId="77777777" w:rsidR="00B305DA" w:rsidRPr="00D4626D" w:rsidRDefault="00D4626D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Рациональное размещение на рабочем месте и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материалов и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инструментов.</w:t>
            </w:r>
          </w:p>
          <w:p w14:paraId="6E4FAB33" w14:textId="77777777" w:rsidR="00B305DA" w:rsidRPr="00D4626D" w:rsidRDefault="00D4626D">
            <w:pPr>
              <w:autoSpaceDE w:val="0"/>
              <w:autoSpaceDN w:val="0"/>
              <w:spacing w:before="72" w:after="0" w:line="271" w:lineRule="auto"/>
              <w:ind w:left="72" w:right="288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Поддержание порядка во время работы, уборка по окончании работы.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67B892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206207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5D67BC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615751" w14:textId="611607FC" w:rsidR="00B305DA" w:rsidRDefault="00B305DA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5FC2F3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305DA" w14:paraId="384DEAFD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7C0FFE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7E50FA" w14:textId="77777777" w:rsidR="00B305DA" w:rsidRPr="00D4626D" w:rsidRDefault="00D4626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Рациональное и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безопасное использование и хранение инструментов.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F54829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DE0F5A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FFF452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4CB4BE" w14:textId="253D26E4" w:rsidR="00B305DA" w:rsidRDefault="00B305DA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BEDDC0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305DA" w14:paraId="7F19F4FC" w14:textId="77777777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3CB664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2DE2EF" w14:textId="77777777" w:rsidR="00B305DA" w:rsidRPr="00D4626D" w:rsidRDefault="00D4626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Профессии родных и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знакомых. Профессии,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связанные и изучаемыми материалами и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производствами.</w:t>
            </w:r>
          </w:p>
          <w:p w14:paraId="7F67C509" w14:textId="77777777" w:rsidR="00B305DA" w:rsidRDefault="00D4626D">
            <w:pPr>
              <w:autoSpaceDE w:val="0"/>
              <w:autoSpaceDN w:val="0"/>
              <w:spacing w:before="70" w:after="0" w:line="262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обслуживания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FEDEC8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B589E1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7753CF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D6E239" w14:textId="3609B239" w:rsidR="00B305DA" w:rsidRDefault="00B305DA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B17D1F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21D868E0" w14:textId="77777777" w:rsidR="00B305DA" w:rsidRDefault="00B305DA">
      <w:pPr>
        <w:autoSpaceDE w:val="0"/>
        <w:autoSpaceDN w:val="0"/>
        <w:spacing w:after="0" w:line="14" w:lineRule="exact"/>
      </w:pPr>
    </w:p>
    <w:p w14:paraId="063C20A3" w14:textId="77777777" w:rsidR="00B305DA" w:rsidRDefault="00B305DA">
      <w:pPr>
        <w:sectPr w:rsidR="00B305DA">
          <w:pgSz w:w="11900" w:h="16840"/>
          <w:pgMar w:top="298" w:right="650" w:bottom="556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BBCB6BA" w14:textId="77777777" w:rsidR="00B305DA" w:rsidRDefault="00B305D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B305DA" w14:paraId="04E15286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BAC92D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C48164" w14:textId="77777777" w:rsidR="00B305DA" w:rsidRPr="00D4626D" w:rsidRDefault="00D4626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Традиции и праздники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народов России, ремесла, обычаи.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A49C17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04F21F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C9924F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FED511" w14:textId="2D0713CB" w:rsidR="00B305DA" w:rsidRDefault="00B305DA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40A407" w14:textId="77777777" w:rsidR="00B305DA" w:rsidRDefault="00D4626D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305DA" w14:paraId="69614B87" w14:textId="77777777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279814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0206FB" w14:textId="77777777" w:rsidR="00B305DA" w:rsidRPr="00D4626D" w:rsidRDefault="00D4626D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Бережное, экономное  и рациональное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обрабатываемых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материалов .</w:t>
            </w:r>
          </w:p>
          <w:p w14:paraId="35D29FEE" w14:textId="77777777" w:rsidR="00B305DA" w:rsidRPr="00D4626D" w:rsidRDefault="00D4626D">
            <w:pPr>
              <w:autoSpaceDE w:val="0"/>
              <w:autoSpaceDN w:val="0"/>
              <w:spacing w:before="70" w:after="0" w:line="278" w:lineRule="auto"/>
              <w:ind w:left="72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конструктивных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особенностей материалов при изготовлении изделий.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4E31A5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D36C06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E3D701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BC1D60" w14:textId="038F197B" w:rsidR="00B305DA" w:rsidRDefault="00B305DA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BFC7D0" w14:textId="77777777" w:rsidR="00B305DA" w:rsidRDefault="00D4626D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305DA" w14:paraId="13EEBBB7" w14:textId="77777777">
        <w:trPr>
          <w:trHeight w:hRule="exact" w:val="38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9B797F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90D5D9" w14:textId="77777777" w:rsidR="00B305DA" w:rsidRDefault="00D4626D">
            <w:pPr>
              <w:autoSpaceDE w:val="0"/>
              <w:autoSpaceDN w:val="0"/>
              <w:spacing w:before="98" w:after="0" w:line="286" w:lineRule="auto"/>
              <w:ind w:left="72"/>
            </w:pP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технологические операции ручной обработки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материалов: разметка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деталей, выделение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деталей,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формообразование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деталей, сборка изделия, отделка изделия или его деталей.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68E86F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A9B4E2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8CEB50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2C3229" w14:textId="23D14925" w:rsidR="00B305DA" w:rsidRDefault="00B305DA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8CF70F" w14:textId="77777777" w:rsidR="00B305DA" w:rsidRDefault="00D4626D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305DA" w14:paraId="07104948" w14:textId="77777777">
        <w:trPr>
          <w:trHeight w:hRule="exact" w:val="35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A416F9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1230D6" w14:textId="77777777" w:rsidR="00B305DA" w:rsidRPr="00D4626D" w:rsidRDefault="00D4626D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разметки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деталей: на глаз и от руки, по шаблону, по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линейке(как </w:t>
            </w:r>
            <w:r w:rsidRPr="00D4626D">
              <w:rPr>
                <w:lang w:val="ru-RU"/>
              </w:rPr>
              <w:br/>
            </w:r>
            <w:r w:rsidR="001F20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направляющему</w:t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инструменту без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откладывания размеров) с оп</w:t>
            </w:r>
            <w:r w:rsidR="001F20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</w:t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рой на рисунки,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графическую инструкцию, простейшую схему.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E86E8B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E57415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A31C34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7DB0D0" w14:textId="2EEFD288" w:rsidR="00B305DA" w:rsidRDefault="00B305DA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F4DEB4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305DA" w14:paraId="1ED2575E" w14:textId="77777777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D7F0E1" w14:textId="77777777" w:rsidR="00B305DA" w:rsidRDefault="00D4626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40A82A" w14:textId="77777777" w:rsidR="00B305DA" w:rsidRPr="00D4626D" w:rsidRDefault="00D4626D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условных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графических изображений ( называние операций,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способов и приемов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работы,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последовательности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изготовления изделий.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804C4E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FC23ED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FB21E7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50567D" w14:textId="416C66D3" w:rsidR="00B305DA" w:rsidRDefault="00B305DA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12BC66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066E817A" w14:textId="77777777" w:rsidR="00B305DA" w:rsidRDefault="00B305DA">
      <w:pPr>
        <w:autoSpaceDE w:val="0"/>
        <w:autoSpaceDN w:val="0"/>
        <w:spacing w:after="0" w:line="14" w:lineRule="exact"/>
      </w:pPr>
    </w:p>
    <w:p w14:paraId="5869CE01" w14:textId="77777777" w:rsidR="00B305DA" w:rsidRDefault="00B305DA">
      <w:pPr>
        <w:sectPr w:rsidR="00B305DA">
          <w:pgSz w:w="11900" w:h="16840"/>
          <w:pgMar w:top="284" w:right="650" w:bottom="101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E10EE67" w14:textId="77777777" w:rsidR="00B305DA" w:rsidRDefault="00B305D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B305DA" w14:paraId="6424769F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96D0CB" w14:textId="77777777" w:rsidR="00B305DA" w:rsidRDefault="00D4626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D4BA77" w14:textId="77777777" w:rsidR="00B305DA" w:rsidRPr="00D4626D" w:rsidRDefault="00D4626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экономной и аккуратной разметки.</w:t>
            </w:r>
          </w:p>
          <w:p w14:paraId="4A021BFB" w14:textId="77777777" w:rsidR="00B305DA" w:rsidRPr="00D4626D" w:rsidRDefault="00D4626D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Рациональная разметка и вырезание нескольких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одинаковых деталей из бумаги.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F8413A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EB2E21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557C96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993CBD" w14:textId="76B18810" w:rsidR="00B305DA" w:rsidRDefault="00B305DA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BC0BFB" w14:textId="77777777" w:rsidR="00B305DA" w:rsidRDefault="00D4626D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305DA" w14:paraId="2E13B3B7" w14:textId="77777777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E794D1" w14:textId="77777777" w:rsidR="00B305DA" w:rsidRDefault="00D4626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44F4B7" w14:textId="77777777" w:rsidR="00B305DA" w:rsidRDefault="00D4626D">
            <w:pPr>
              <w:autoSpaceDE w:val="0"/>
              <w:autoSpaceDN w:val="0"/>
              <w:spacing w:before="98" w:after="0" w:line="283" w:lineRule="auto"/>
              <w:ind w:left="72" w:right="144"/>
            </w:pP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соединения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деталей в изделии: с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помощью пластилина,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клея, скручивания,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сшивания и др. </w:t>
            </w:r>
            <w:proofErr w:type="spellStart"/>
            <w:r w:rsidR="001F208B">
              <w:rPr>
                <w:rFonts w:ascii="Times New Roman" w:eastAsia="Times New Roman" w:hAnsi="Times New Roman"/>
                <w:color w:val="000000"/>
                <w:sz w:val="24"/>
              </w:rPr>
              <w:t>При</w:t>
            </w:r>
            <w:proofErr w:type="spellEnd"/>
            <w:r w:rsidR="001F20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ё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аккуратной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клеем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6CBB56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5BCE8D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0FC645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36371C" w14:textId="13BDBEBC" w:rsidR="00B305DA" w:rsidRDefault="00B305DA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ECF22E" w14:textId="77777777" w:rsidR="00B305DA" w:rsidRDefault="00D4626D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305DA" w14:paraId="58BB3CB7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E247A0" w14:textId="77777777" w:rsidR="00B305DA" w:rsidRDefault="00D4626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E29E4A" w14:textId="77777777" w:rsidR="00B305DA" w:rsidRPr="00D4626D" w:rsidRDefault="00D4626D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Отделка изделия или его деталей(окрашивание, вышивка, аппликация и др.)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DF5C92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EEFECB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B17C99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05E508" w14:textId="714ADB94" w:rsidR="00B305DA" w:rsidRDefault="00B305DA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3029AA" w14:textId="77777777" w:rsidR="00B305DA" w:rsidRDefault="00D4626D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305DA" w14:paraId="51AFBD88" w14:textId="77777777">
        <w:trPr>
          <w:trHeight w:hRule="exact" w:val="41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153025" w14:textId="77777777" w:rsidR="00B305DA" w:rsidRDefault="00D4626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E4B1FE" w14:textId="77777777" w:rsidR="00B305DA" w:rsidRPr="00D4626D" w:rsidRDefault="00D4626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Подбор соответствующих инструментов и способов обработки материалов в зависимости от их свойств и видов изделий.</w:t>
            </w:r>
          </w:p>
          <w:p w14:paraId="5D8D19BD" w14:textId="77777777" w:rsidR="00B305DA" w:rsidRPr="00D4626D" w:rsidRDefault="00D4626D">
            <w:pPr>
              <w:autoSpaceDE w:val="0"/>
              <w:autoSpaceDN w:val="0"/>
              <w:spacing w:before="70" w:after="0" w:line="283" w:lineRule="auto"/>
              <w:ind w:left="72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Инструменты и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приспособления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:ножницы, линейка</w:t>
            </w:r>
            <w:r w:rsidR="001F20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игла, гладилка, стека, шаблон </w:t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 </w:t>
            </w:r>
            <w:proofErr w:type="spellStart"/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</w:t>
            </w:r>
            <w:proofErr w:type="spellEnd"/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) их правильное,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рациональное , безопасное использование.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2157E8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361680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0A27AF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A12FBA" w14:textId="5FD6C030" w:rsidR="00B305DA" w:rsidRDefault="00B305DA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B0D388" w14:textId="77777777" w:rsidR="00B305DA" w:rsidRDefault="00D4626D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305DA" w14:paraId="5EF0AD4F" w14:textId="77777777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06DBED" w14:textId="77777777" w:rsidR="00B305DA" w:rsidRDefault="00D4626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3004EA" w14:textId="77777777" w:rsidR="00B305DA" w:rsidRPr="00D4626D" w:rsidRDefault="00D4626D">
            <w:pPr>
              <w:autoSpaceDE w:val="0"/>
              <w:autoSpaceDN w:val="0"/>
              <w:spacing w:before="100" w:after="0" w:line="286" w:lineRule="auto"/>
              <w:ind w:left="72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Наиболее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распространенные виды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бумаги. Их общие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свойства. Простейшие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обработки бумаги различных видов: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сгибание, </w:t>
            </w:r>
            <w:proofErr w:type="spellStart"/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сминание</w:t>
            </w:r>
            <w:proofErr w:type="spellEnd"/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обрывание, склеивание и др.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395B79" w14:textId="77777777" w:rsidR="00B305DA" w:rsidRDefault="00D4626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772253" w14:textId="77777777" w:rsidR="00B305DA" w:rsidRDefault="00D4626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6C9D3F" w14:textId="77777777" w:rsidR="00B305DA" w:rsidRDefault="00D4626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D96496" w14:textId="4C97E25B" w:rsidR="00B305DA" w:rsidRDefault="00B305DA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F49B25" w14:textId="77777777" w:rsidR="00B305DA" w:rsidRDefault="00D4626D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305DA" w14:paraId="7A29A833" w14:textId="77777777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35ABDB" w14:textId="77777777" w:rsidR="00B305DA" w:rsidRDefault="00D4626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0EC992" w14:textId="77777777" w:rsidR="00B305DA" w:rsidRPr="00D4626D" w:rsidRDefault="00D4626D">
            <w:pPr>
              <w:autoSpaceDE w:val="0"/>
              <w:autoSpaceDN w:val="0"/>
              <w:spacing w:before="98" w:after="0" w:line="281" w:lineRule="auto"/>
              <w:ind w:left="72" w:right="576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Резание бумаги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ножницами. Правила безопасной работы, передачи и хранения ножниц.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57DE27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F2383C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644D3D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F3D5E2" w14:textId="79D38CA1" w:rsidR="00B305DA" w:rsidRDefault="00B305DA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6105D5" w14:textId="77777777" w:rsidR="00B305DA" w:rsidRDefault="00D4626D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2B2694FB" w14:textId="77777777" w:rsidR="00B305DA" w:rsidRDefault="00B305DA">
      <w:pPr>
        <w:autoSpaceDE w:val="0"/>
        <w:autoSpaceDN w:val="0"/>
        <w:spacing w:after="0" w:line="14" w:lineRule="exact"/>
      </w:pPr>
    </w:p>
    <w:p w14:paraId="022E1CC1" w14:textId="77777777" w:rsidR="00B305DA" w:rsidRDefault="00B305DA">
      <w:pPr>
        <w:sectPr w:rsidR="00B305DA">
          <w:pgSz w:w="11900" w:h="16840"/>
          <w:pgMar w:top="284" w:right="650" w:bottom="436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E11DB1A" w14:textId="77777777" w:rsidR="00B305DA" w:rsidRDefault="00B305D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B305DA" w14:paraId="0539DC49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0F36C2" w14:textId="77777777" w:rsidR="00B305DA" w:rsidRDefault="00D4626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B497CE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Картон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307FD3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A467CA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2E9BAF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175753" w14:textId="43C6F8F2" w:rsidR="00B305DA" w:rsidRDefault="00B305DA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7DE151" w14:textId="77777777" w:rsidR="00B305DA" w:rsidRDefault="00D4626D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305DA" w14:paraId="709655B2" w14:textId="77777777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C499BD" w14:textId="77777777" w:rsidR="00B305DA" w:rsidRDefault="00D4626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4AAA7E" w14:textId="77777777" w:rsidR="00B305DA" w:rsidRPr="00D4626D" w:rsidRDefault="00D4626D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Пластические массы, их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виды(пластилин, пластика и </w:t>
            </w:r>
            <w:proofErr w:type="spellStart"/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</w:t>
            </w:r>
            <w:proofErr w:type="spellEnd"/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)Приемы изготовления изделий доступной по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сложности формы</w:t>
            </w:r>
            <w:r w:rsidR="001F20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 них: разметка на глаз,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отделение части ( стекой, отрыванием), придание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7BA4E1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70FE04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CDB4B8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9AEBCF" w14:textId="43492A84" w:rsidR="00B305DA" w:rsidRDefault="00B305DA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552C6E" w14:textId="77777777" w:rsidR="00B305DA" w:rsidRDefault="00D4626D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305DA" w14:paraId="4969E057" w14:textId="77777777" w:rsidTr="001F208B">
        <w:trPr>
          <w:trHeight w:hRule="exact" w:val="477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62706B" w14:textId="77777777" w:rsidR="00B305DA" w:rsidRDefault="00D4626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7FA24C" w14:textId="77777777" w:rsidR="00B305DA" w:rsidRPr="00D4626D" w:rsidRDefault="00D4626D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Виды природных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материалов (плоские -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листья и о</w:t>
            </w:r>
            <w:r w:rsidR="001F20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</w:t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ъемные - орехи, шишки, семена, ветки).</w:t>
            </w:r>
          </w:p>
          <w:p w14:paraId="2C8206E4" w14:textId="77777777" w:rsidR="00B305DA" w:rsidRDefault="00D4626D">
            <w:pPr>
              <w:autoSpaceDE w:val="0"/>
              <w:autoSpaceDN w:val="0"/>
              <w:spacing w:before="70" w:after="0" w:line="286" w:lineRule="auto"/>
              <w:ind w:left="72"/>
            </w:pP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Приемы работы с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природными материалами: подбор материалов в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соответствии с замыслом, составление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деталей(приклеивание,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склеивание с помощью </w:t>
            </w:r>
            <w:r w:rsidRPr="00D4626D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прокладки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помощью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пластилина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4F2509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4C7354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F14C09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FECC0A" w14:textId="68F0D22F" w:rsidR="00B305DA" w:rsidRDefault="00B305DA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E65C26" w14:textId="77777777" w:rsidR="00B305DA" w:rsidRDefault="00D4626D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305DA" w14:paraId="74E150B2" w14:textId="77777777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D04ED5" w14:textId="77777777" w:rsidR="00B305DA" w:rsidRDefault="00D4626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6D2A6E" w14:textId="77777777" w:rsidR="00B305DA" w:rsidRPr="00D4626D" w:rsidRDefault="00D4626D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тканях(текстиле), их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строении и свойствах.</w:t>
            </w:r>
          </w:p>
          <w:p w14:paraId="66018AE9" w14:textId="77777777" w:rsidR="00B305DA" w:rsidRPr="00D4626D" w:rsidRDefault="00D4626D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Швейные инструменты и приспособления( иглы,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булавки и</w:t>
            </w:r>
            <w:r w:rsidR="001F20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</w:t>
            </w:r>
            <w:proofErr w:type="spellEnd"/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)Отмеривание и заправка нитки в иголку, строчка прямого</w:t>
            </w:r>
            <w:r w:rsidR="001F20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стежка.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3AFB63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CAF0A3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7E77BB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C40498" w14:textId="79BC32CE" w:rsidR="00B305DA" w:rsidRDefault="00B305DA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F115E3" w14:textId="77777777" w:rsidR="00B305DA" w:rsidRDefault="00D4626D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305DA" w14:paraId="27413A56" w14:textId="77777777">
        <w:trPr>
          <w:trHeight w:hRule="exact" w:val="28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E1B574" w14:textId="77777777" w:rsidR="00B305DA" w:rsidRDefault="00D4626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FACF20" w14:textId="77777777" w:rsidR="00B305DA" w:rsidRPr="00D4626D" w:rsidRDefault="00D4626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дополнительных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отделочных материалов.</w:t>
            </w:r>
          </w:p>
          <w:p w14:paraId="5BE8CA01" w14:textId="77777777" w:rsidR="00B305DA" w:rsidRPr="00D4626D" w:rsidRDefault="00D4626D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Простые и объемные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конструкции из разных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</w:t>
            </w:r>
            <w:r w:rsidR="001F20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лов( пластические массы, бумага </w:t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 </w:t>
            </w:r>
            <w:proofErr w:type="spellStart"/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</w:t>
            </w:r>
            <w:proofErr w:type="spellEnd"/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) и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способы их создания.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9A6EDE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9C00B5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D3F339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26B8E2" w14:textId="43F611F4" w:rsidR="00B305DA" w:rsidRDefault="00B305DA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8F9483" w14:textId="77777777" w:rsidR="00B305DA" w:rsidRDefault="00D4626D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0C67B96E" w14:textId="77777777" w:rsidR="00B305DA" w:rsidRDefault="00B305DA">
      <w:pPr>
        <w:autoSpaceDE w:val="0"/>
        <w:autoSpaceDN w:val="0"/>
        <w:spacing w:after="0" w:line="14" w:lineRule="exact"/>
      </w:pPr>
    </w:p>
    <w:p w14:paraId="02416FAE" w14:textId="77777777" w:rsidR="00B305DA" w:rsidRDefault="00B305DA">
      <w:pPr>
        <w:sectPr w:rsidR="00B305DA">
          <w:pgSz w:w="11900" w:h="16840"/>
          <w:pgMar w:top="284" w:right="650" w:bottom="101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3661AF6" w14:textId="77777777" w:rsidR="00B305DA" w:rsidRDefault="00B305D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B305DA" w14:paraId="50776E4C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25246A" w14:textId="77777777" w:rsidR="00B305DA" w:rsidRDefault="00D4626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F2C734" w14:textId="77777777" w:rsidR="00B305DA" w:rsidRPr="00D4626D" w:rsidRDefault="00D4626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Простые и объемные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конструкции из разных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материалов (пластические массы</w:t>
            </w:r>
            <w:r w:rsidR="001F20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бумага, текстиль и </w:t>
            </w:r>
            <w:proofErr w:type="spellStart"/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</w:t>
            </w:r>
            <w:proofErr w:type="spellEnd"/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)и способы их создания.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D107C7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246117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AD9CAE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607336" w14:textId="521BA710" w:rsidR="00B305DA" w:rsidRDefault="00B305DA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30BAB5" w14:textId="77777777" w:rsidR="00B305DA" w:rsidRDefault="00D4626D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305DA" w14:paraId="2AE3FBA4" w14:textId="7777777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CF2A76" w14:textId="77777777" w:rsidR="00B305DA" w:rsidRDefault="00D4626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9CA3F7" w14:textId="77777777" w:rsidR="00B305DA" w:rsidRPr="00D4626D" w:rsidRDefault="00D4626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Простые и объемные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конструкции из разных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материалов (пластические массы</w:t>
            </w:r>
            <w:r w:rsidR="001F20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бумага, текстиль и </w:t>
            </w:r>
            <w:proofErr w:type="spellStart"/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</w:t>
            </w:r>
            <w:proofErr w:type="spellEnd"/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)и способы их создания.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4B3649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6E7C97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AE8041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7AF775" w14:textId="09E50076" w:rsidR="00B305DA" w:rsidRDefault="00B305DA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742609" w14:textId="77777777" w:rsidR="00B305DA" w:rsidRDefault="00D4626D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305DA" w14:paraId="1C9D8FCB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398A4A" w14:textId="77777777" w:rsidR="00B305DA" w:rsidRDefault="00D4626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7AE5D7" w14:textId="77777777" w:rsidR="00B305DA" w:rsidRPr="00D4626D" w:rsidRDefault="00D4626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Простые и объемные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конструкции из разных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материалов (пластические массы</w:t>
            </w:r>
            <w:r w:rsidR="001F20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бумага, текстиль и </w:t>
            </w:r>
            <w:proofErr w:type="spellStart"/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</w:t>
            </w:r>
            <w:proofErr w:type="spellEnd"/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)и способы их создания.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D04259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8E109F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2077C2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9F18B4" w14:textId="314F54B5" w:rsidR="00B305DA" w:rsidRDefault="00B305DA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839951" w14:textId="77777777" w:rsidR="00B305DA" w:rsidRDefault="00D4626D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305DA" w14:paraId="523781DC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A230A4" w14:textId="77777777" w:rsidR="00B305DA" w:rsidRDefault="00D4626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30F1DF" w14:textId="77777777" w:rsidR="00B305DA" w:rsidRPr="00D4626D" w:rsidRDefault="00D4626D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Общее представление о конструкции </w:t>
            </w:r>
            <w:r w:rsidRPr="00D4626D">
              <w:rPr>
                <w:lang w:val="ru-RU"/>
              </w:rPr>
              <w:br/>
            </w:r>
            <w:r w:rsidR="001F208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изделия, </w:t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детали и части изделия, их взаимное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расположение в общей конструкции.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BBE03C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965109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AFAE0B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B4CBCA" w14:textId="4B71732D" w:rsidR="00B305DA" w:rsidRDefault="00B305DA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FADE86" w14:textId="77777777" w:rsidR="00B305DA" w:rsidRDefault="00D4626D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305DA" w14:paraId="01774A4E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7DC431" w14:textId="77777777" w:rsidR="00B305DA" w:rsidRDefault="00D4626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DC5B87" w14:textId="77777777" w:rsidR="00B305DA" w:rsidRPr="00D4626D" w:rsidRDefault="00D4626D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Способы соединения деталей в изделиях из разных материалов.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B007B5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249766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D10C6F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D6B2D9" w14:textId="5A5C73DE" w:rsidR="00B305DA" w:rsidRDefault="00B305DA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981555" w14:textId="77777777" w:rsidR="00B305DA" w:rsidRDefault="00D4626D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305DA" w14:paraId="7DBD810E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6A3F71" w14:textId="77777777" w:rsidR="00B305DA" w:rsidRDefault="00D4626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10B93A" w14:textId="77777777" w:rsidR="00B305DA" w:rsidRPr="00D4626D" w:rsidRDefault="00D4626D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Образец, анализ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конструкции образцов изделий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9ECFF2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9C43B7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DEA449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51786F" w14:textId="27D5E26B" w:rsidR="00B305DA" w:rsidRDefault="00B305DA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861417" w14:textId="77777777" w:rsidR="00B305DA" w:rsidRDefault="00D4626D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305DA" w14:paraId="6D4DA0E9" w14:textId="777777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0CF9F5" w14:textId="77777777" w:rsidR="00B305DA" w:rsidRDefault="00D4626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DE2039" w14:textId="77777777" w:rsidR="00B305DA" w:rsidRPr="00D4626D" w:rsidRDefault="00D4626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Изготовление изделий по образцу, рисунку.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86D39D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7134FC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0A6045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1BFDCD" w14:textId="535BE362" w:rsidR="00B305DA" w:rsidRDefault="00B305DA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E466EE" w14:textId="77777777" w:rsidR="00B305DA" w:rsidRDefault="00D4626D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305DA" w14:paraId="1021B580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22EC93" w14:textId="77777777" w:rsidR="00B305DA" w:rsidRDefault="00D4626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DAACD4" w14:textId="77777777" w:rsidR="00B305DA" w:rsidRPr="00D4626D" w:rsidRDefault="00D4626D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Конструирование по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модели( на плоскости).</w:t>
            </w:r>
          </w:p>
          <w:p w14:paraId="24250A4C" w14:textId="77777777" w:rsidR="00B305DA" w:rsidRPr="00D4626D" w:rsidRDefault="00D4626D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Взаимосвязь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выполняемого действия и результата.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08D1D0" w14:textId="77777777" w:rsidR="00B305DA" w:rsidRDefault="00D4626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65E7FD" w14:textId="77777777" w:rsidR="00B305DA" w:rsidRDefault="00D4626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819D12" w14:textId="77777777" w:rsidR="00B305DA" w:rsidRDefault="00D4626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736BF2" w14:textId="072F0F81" w:rsidR="00B305DA" w:rsidRDefault="00B305DA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00E36D" w14:textId="77777777" w:rsidR="00B305DA" w:rsidRDefault="00D4626D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305DA" w14:paraId="1CE88485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3CAE5D" w14:textId="77777777" w:rsidR="00B305DA" w:rsidRDefault="00D4626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FA0ED6" w14:textId="77777777" w:rsidR="00B305DA" w:rsidRPr="00D4626D" w:rsidRDefault="00D4626D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Элементарное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прогнозирование порядка действий в зависимости от желаемого/ необходимого результата.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17F4B1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13190C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B4A6D1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70885F" w14:textId="337286BB" w:rsidR="00B305DA" w:rsidRDefault="00B305DA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2CACA9" w14:textId="77777777" w:rsidR="00B305DA" w:rsidRDefault="00D4626D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305DA" w14:paraId="6333FA39" w14:textId="77777777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30B3D7" w14:textId="77777777" w:rsidR="00B305DA" w:rsidRDefault="00D4626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700A8F" w14:textId="77777777" w:rsidR="00B305DA" w:rsidRPr="00D4626D" w:rsidRDefault="00D4626D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Выбор способа работы в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зависимости от требуемого результата/ замысла.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51E66B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0161E1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14A166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80836C" w14:textId="4BA7769F" w:rsidR="00B305DA" w:rsidRDefault="00B305DA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3E9703" w14:textId="77777777" w:rsidR="00B305DA" w:rsidRDefault="00D4626D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5C133605" w14:textId="77777777" w:rsidR="00B305DA" w:rsidRDefault="00B305DA">
      <w:pPr>
        <w:autoSpaceDE w:val="0"/>
        <w:autoSpaceDN w:val="0"/>
        <w:spacing w:after="0" w:line="14" w:lineRule="exact"/>
      </w:pPr>
    </w:p>
    <w:p w14:paraId="680C4B6F" w14:textId="77777777" w:rsidR="00B305DA" w:rsidRDefault="00B305DA">
      <w:pPr>
        <w:sectPr w:rsidR="00B305DA">
          <w:pgSz w:w="11900" w:h="16840"/>
          <w:pgMar w:top="284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AB6D790" w14:textId="77777777" w:rsidR="00B305DA" w:rsidRDefault="00B305D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B305DA" w14:paraId="42041F37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787AEB" w14:textId="77777777" w:rsidR="00B305DA" w:rsidRDefault="00D4626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10476A" w14:textId="77777777" w:rsidR="00B305DA" w:rsidRPr="00D4626D" w:rsidRDefault="00D4626D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Демонстрация учителем готовых материалов на информационных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носителях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907044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2FDAD6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EB206D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47E9E3" w14:textId="727E7E8F" w:rsidR="00B305DA" w:rsidRDefault="00B305DA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E47FB4" w14:textId="77777777" w:rsidR="00B305DA" w:rsidRDefault="00D4626D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305DA" w:rsidRPr="009F6100" w14:paraId="2E718488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2E6084" w14:textId="77777777" w:rsidR="00B305DA" w:rsidRDefault="00D4626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397223" w14:textId="77777777" w:rsidR="00B305DA" w:rsidRDefault="00D4626D">
            <w:pPr>
              <w:autoSpaceDE w:val="0"/>
              <w:autoSpaceDN w:val="0"/>
              <w:spacing w:before="98" w:after="0" w:line="262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DC5572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C6E11D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B6E22F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101E4F" w14:textId="79CA3B1E" w:rsidR="00B305DA" w:rsidRDefault="00B305DA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6792A4" w14:textId="77777777" w:rsidR="00B305DA" w:rsidRPr="00D4626D" w:rsidRDefault="00D4626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D4626D">
              <w:rPr>
                <w:lang w:val="ru-RU"/>
              </w:rPr>
              <w:br/>
            </w:r>
            <w:proofErr w:type="spellStart"/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26D">
              <w:rPr>
                <w:lang w:val="ru-RU"/>
              </w:rPr>
              <w:br/>
            </w: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B305DA" w14:paraId="57B4FCB9" w14:textId="77777777">
        <w:trPr>
          <w:trHeight w:hRule="exact" w:val="80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F61EE9" w14:textId="77777777" w:rsidR="00B305DA" w:rsidRPr="00D4626D" w:rsidRDefault="00D4626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4626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0CB1C1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0BFC2D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D613A0" w14:textId="77777777" w:rsidR="00B305DA" w:rsidRDefault="00D4626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BBD3B2" w14:textId="77777777" w:rsidR="00B305DA" w:rsidRDefault="00B305DA"/>
        </w:tc>
      </w:tr>
    </w:tbl>
    <w:p w14:paraId="555033BA" w14:textId="77777777" w:rsidR="00B305DA" w:rsidRDefault="00B305DA">
      <w:pPr>
        <w:autoSpaceDE w:val="0"/>
        <w:autoSpaceDN w:val="0"/>
        <w:spacing w:after="0" w:line="14" w:lineRule="exact"/>
      </w:pPr>
    </w:p>
    <w:p w14:paraId="00DD3D57" w14:textId="77777777" w:rsidR="00B305DA" w:rsidRDefault="00B305DA">
      <w:pPr>
        <w:sectPr w:rsidR="00B305D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286F31E" w14:textId="77777777" w:rsidR="00B305DA" w:rsidRDefault="00B305DA">
      <w:pPr>
        <w:autoSpaceDE w:val="0"/>
        <w:autoSpaceDN w:val="0"/>
        <w:spacing w:after="78" w:line="220" w:lineRule="exact"/>
      </w:pPr>
    </w:p>
    <w:p w14:paraId="4E29AECC" w14:textId="77777777" w:rsidR="00B305DA" w:rsidRDefault="00D4626D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3023B8CE" w14:textId="77777777" w:rsidR="00B305DA" w:rsidRDefault="00D4626D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14:paraId="65757181" w14:textId="77777777" w:rsidR="00B305DA" w:rsidRPr="00D4626D" w:rsidRDefault="00D4626D">
      <w:pPr>
        <w:autoSpaceDE w:val="0"/>
        <w:autoSpaceDN w:val="0"/>
        <w:spacing w:before="166" w:after="0" w:line="262" w:lineRule="auto"/>
        <w:rPr>
          <w:lang w:val="ru-RU"/>
        </w:rPr>
      </w:pP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Технология, 1 класс/</w:t>
      </w:r>
      <w:proofErr w:type="spellStart"/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Лутцева</w:t>
      </w:r>
      <w:proofErr w:type="spellEnd"/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 Е.А., Зуева Т.П., Акционерное общество «Издательство «Просвещение»; Введите свой вариант:</w:t>
      </w:r>
    </w:p>
    <w:p w14:paraId="65904451" w14:textId="77777777" w:rsidR="00B305DA" w:rsidRPr="00D4626D" w:rsidRDefault="00D4626D">
      <w:pPr>
        <w:autoSpaceDE w:val="0"/>
        <w:autoSpaceDN w:val="0"/>
        <w:spacing w:before="262" w:after="0" w:line="230" w:lineRule="auto"/>
        <w:rPr>
          <w:lang w:val="ru-RU"/>
        </w:rPr>
      </w:pPr>
      <w:r w:rsidRPr="00D4626D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6A99CB30" w14:textId="77777777" w:rsidR="00B305DA" w:rsidRPr="00D4626D" w:rsidRDefault="00D4626D">
      <w:pPr>
        <w:autoSpaceDE w:val="0"/>
        <w:autoSpaceDN w:val="0"/>
        <w:spacing w:before="166" w:after="0" w:line="262" w:lineRule="auto"/>
        <w:ind w:right="1152"/>
        <w:rPr>
          <w:lang w:val="ru-RU"/>
        </w:rPr>
      </w:pP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1. " Единое окно доступа к образовательным ресурсам"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windows</w:t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4626D">
        <w:rPr>
          <w:lang w:val="ru-RU"/>
        </w:rPr>
        <w:br/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2."Единая коллекция цифровых образовательных ресурсов"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collektion</w:t>
      </w:r>
      <w:proofErr w:type="spellEnd"/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3.</w:t>
      </w:r>
    </w:p>
    <w:p w14:paraId="2914E2A1" w14:textId="77777777" w:rsidR="00B305DA" w:rsidRPr="00D4626D" w:rsidRDefault="00D4626D">
      <w:pPr>
        <w:autoSpaceDE w:val="0"/>
        <w:autoSpaceDN w:val="0"/>
        <w:spacing w:before="70" w:after="0" w:line="230" w:lineRule="auto"/>
        <w:rPr>
          <w:lang w:val="ru-RU"/>
        </w:rPr>
      </w:pP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3.Портал" Российское образование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14:paraId="21470D70" w14:textId="77777777" w:rsidR="00B305DA" w:rsidRPr="00D4626D" w:rsidRDefault="00D4626D">
      <w:pPr>
        <w:autoSpaceDE w:val="0"/>
        <w:autoSpaceDN w:val="0"/>
        <w:spacing w:before="264" w:after="0" w:line="230" w:lineRule="auto"/>
        <w:rPr>
          <w:lang w:val="ru-RU"/>
        </w:rPr>
      </w:pPr>
      <w:r w:rsidRPr="00D4626D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3DDB3816" w14:textId="77777777" w:rsidR="00B305DA" w:rsidRPr="00D4626D" w:rsidRDefault="00D4626D">
      <w:pPr>
        <w:autoSpaceDE w:val="0"/>
        <w:autoSpaceDN w:val="0"/>
        <w:spacing w:before="168" w:after="0" w:line="262" w:lineRule="auto"/>
        <w:ind w:right="74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windows</w:t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4626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collektion</w:t>
      </w:r>
      <w:proofErr w:type="spellEnd"/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3.</w:t>
      </w:r>
    </w:p>
    <w:p w14:paraId="1E0378E3" w14:textId="77777777" w:rsidR="00B305DA" w:rsidRPr="00D4626D" w:rsidRDefault="00D4626D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14:paraId="06416E97" w14:textId="77777777" w:rsidR="00B305DA" w:rsidRPr="00D4626D" w:rsidRDefault="00B305DA">
      <w:pPr>
        <w:rPr>
          <w:lang w:val="ru-RU"/>
        </w:rPr>
        <w:sectPr w:rsidR="00B305DA" w:rsidRPr="00D4626D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73C4D55" w14:textId="77777777" w:rsidR="00B305DA" w:rsidRPr="00D4626D" w:rsidRDefault="00B305DA">
      <w:pPr>
        <w:autoSpaceDE w:val="0"/>
        <w:autoSpaceDN w:val="0"/>
        <w:spacing w:after="78" w:line="220" w:lineRule="exact"/>
        <w:rPr>
          <w:lang w:val="ru-RU"/>
        </w:rPr>
      </w:pPr>
    </w:p>
    <w:p w14:paraId="7F6F6B60" w14:textId="77777777" w:rsidR="00B305DA" w:rsidRPr="00D4626D" w:rsidRDefault="00D4626D">
      <w:pPr>
        <w:autoSpaceDE w:val="0"/>
        <w:autoSpaceDN w:val="0"/>
        <w:spacing w:after="0" w:line="230" w:lineRule="auto"/>
        <w:rPr>
          <w:lang w:val="ru-RU"/>
        </w:rPr>
      </w:pPr>
      <w:r w:rsidRPr="00D4626D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7077363C" w14:textId="77777777" w:rsidR="00B305DA" w:rsidRPr="00D4626D" w:rsidRDefault="00D4626D">
      <w:pPr>
        <w:autoSpaceDE w:val="0"/>
        <w:autoSpaceDN w:val="0"/>
        <w:spacing w:before="346" w:after="0" w:line="230" w:lineRule="auto"/>
        <w:rPr>
          <w:lang w:val="ru-RU"/>
        </w:rPr>
      </w:pPr>
      <w:r w:rsidRPr="00D4626D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14:paraId="28689F73" w14:textId="77777777" w:rsidR="00B305DA" w:rsidRPr="00D4626D" w:rsidRDefault="00D4626D">
      <w:pPr>
        <w:autoSpaceDE w:val="0"/>
        <w:autoSpaceDN w:val="0"/>
        <w:spacing w:before="166" w:after="0" w:line="262" w:lineRule="auto"/>
        <w:ind w:right="1152"/>
        <w:rPr>
          <w:lang w:val="ru-RU"/>
        </w:rPr>
      </w:pP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Таблицы к основным разделам материала, содержащегося в программе. Наборы сюжетных (предметных) картинок в соответствии с тематикой.</w:t>
      </w:r>
    </w:p>
    <w:p w14:paraId="50B9B7CC" w14:textId="77777777" w:rsidR="00B305DA" w:rsidRPr="00D4626D" w:rsidRDefault="00D4626D">
      <w:pPr>
        <w:autoSpaceDE w:val="0"/>
        <w:autoSpaceDN w:val="0"/>
        <w:spacing w:before="262" w:after="0" w:line="230" w:lineRule="auto"/>
        <w:rPr>
          <w:lang w:val="ru-RU"/>
        </w:rPr>
      </w:pPr>
      <w:r w:rsidRPr="00D4626D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14:paraId="7FCCEFB6" w14:textId="77777777" w:rsidR="00B305DA" w:rsidRPr="00D4626D" w:rsidRDefault="00D4626D">
      <w:pPr>
        <w:autoSpaceDE w:val="0"/>
        <w:autoSpaceDN w:val="0"/>
        <w:spacing w:before="166" w:after="0" w:line="230" w:lineRule="auto"/>
        <w:rPr>
          <w:lang w:val="ru-RU"/>
        </w:rPr>
      </w:pP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>1. Классная магнитная доска.</w:t>
      </w:r>
    </w:p>
    <w:p w14:paraId="74151AD1" w14:textId="77777777" w:rsidR="00B305DA" w:rsidRDefault="00D4626D">
      <w:pPr>
        <w:autoSpaceDE w:val="0"/>
        <w:autoSpaceDN w:val="0"/>
        <w:spacing w:before="70" w:after="0" w:line="262" w:lineRule="auto"/>
        <w:ind w:right="3888"/>
      </w:pPr>
      <w:r w:rsidRPr="00D4626D">
        <w:rPr>
          <w:rFonts w:ascii="Times New Roman" w:eastAsia="Times New Roman" w:hAnsi="Times New Roman"/>
          <w:color w:val="000000"/>
          <w:sz w:val="24"/>
          <w:lang w:val="ru-RU"/>
        </w:rPr>
        <w:t xml:space="preserve">2. Настенная доска с приспособлением для крепления картинок. </w:t>
      </w:r>
      <w:r>
        <w:rPr>
          <w:rFonts w:ascii="Times New Roman" w:eastAsia="Times New Roman" w:hAnsi="Times New Roman"/>
          <w:color w:val="000000"/>
          <w:sz w:val="24"/>
        </w:rPr>
        <w:t>3.Колонки.</w:t>
      </w:r>
    </w:p>
    <w:p w14:paraId="68B2ADF2" w14:textId="77777777" w:rsidR="00D4626D" w:rsidRPr="00257417" w:rsidRDefault="00D4626D" w:rsidP="00257417">
      <w:pPr>
        <w:autoSpaceDE w:val="0"/>
        <w:autoSpaceDN w:val="0"/>
        <w:spacing w:before="72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4.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Компьютер</w:t>
      </w:r>
      <w:proofErr w:type="spellEnd"/>
      <w:r w:rsidR="00257417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sectPr w:rsidR="00D4626D" w:rsidRPr="00257417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71367144">
    <w:abstractNumId w:val="8"/>
  </w:num>
  <w:num w:numId="2" w16cid:durableId="1789271875">
    <w:abstractNumId w:val="6"/>
  </w:num>
  <w:num w:numId="3" w16cid:durableId="924417299">
    <w:abstractNumId w:val="5"/>
  </w:num>
  <w:num w:numId="4" w16cid:durableId="1413164230">
    <w:abstractNumId w:val="4"/>
  </w:num>
  <w:num w:numId="5" w16cid:durableId="214197019">
    <w:abstractNumId w:val="7"/>
  </w:num>
  <w:num w:numId="6" w16cid:durableId="815996910">
    <w:abstractNumId w:val="3"/>
  </w:num>
  <w:num w:numId="7" w16cid:durableId="313340477">
    <w:abstractNumId w:val="2"/>
  </w:num>
  <w:num w:numId="8" w16cid:durableId="603534793">
    <w:abstractNumId w:val="1"/>
  </w:num>
  <w:num w:numId="9" w16cid:durableId="1566573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F208B"/>
    <w:rsid w:val="00257417"/>
    <w:rsid w:val="0029639D"/>
    <w:rsid w:val="00326F90"/>
    <w:rsid w:val="006C17F2"/>
    <w:rsid w:val="007711BD"/>
    <w:rsid w:val="009F6100"/>
    <w:rsid w:val="00AA1D8D"/>
    <w:rsid w:val="00B305DA"/>
    <w:rsid w:val="00B47730"/>
    <w:rsid w:val="00CB0664"/>
    <w:rsid w:val="00D4626D"/>
    <w:rsid w:val="00E67484"/>
    <w:rsid w:val="00FB3B1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345804"/>
  <w14:defaultImageDpi w14:val="300"/>
  <w15:docId w15:val="{6349EEE0-8971-4127-8CEE-1BBB199A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C733D2-115D-4ADB-89D4-D00081664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22</Pages>
  <Words>6179</Words>
  <Characters>35226</Characters>
  <Application>Microsoft Office Word</Application>
  <DocSecurity>0</DocSecurity>
  <Lines>293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41323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Настя Макух</cp:lastModifiedBy>
  <cp:revision>8</cp:revision>
  <cp:lastPrinted>2022-10-11T21:25:00Z</cp:lastPrinted>
  <dcterms:created xsi:type="dcterms:W3CDTF">2022-07-16T23:23:00Z</dcterms:created>
  <dcterms:modified xsi:type="dcterms:W3CDTF">2022-10-11T21:25:00Z</dcterms:modified>
</cp:coreProperties>
</file>